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CFAE" w14:textId="61C24682" w:rsidR="000C2B87" w:rsidRPr="002E786F" w:rsidRDefault="00954DAF">
      <w:pPr>
        <w:pStyle w:val="Heading1"/>
        <w:rPr>
          <w:lang w:val="sr-Cyrl-BA"/>
        </w:rPr>
      </w:pPr>
      <w:proofErr w:type="spellStart"/>
      <w:r>
        <w:t>Табела</w:t>
      </w:r>
      <w:proofErr w:type="spellEnd"/>
      <w:r>
        <w:t xml:space="preserve"> </w:t>
      </w:r>
      <w:proofErr w:type="spellStart"/>
      <w:r>
        <w:t>студената</w:t>
      </w:r>
      <w:proofErr w:type="spellEnd"/>
      <w:r w:rsidR="002E786F">
        <w:rPr>
          <w:lang w:val="sr-Cyrl-BA"/>
        </w:rPr>
        <w:t xml:space="preserve"> – положили писмени дио код доц. др Николић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389"/>
        <w:gridCol w:w="1354"/>
        <w:gridCol w:w="1081"/>
        <w:gridCol w:w="759"/>
        <w:gridCol w:w="2126"/>
        <w:gridCol w:w="1584"/>
      </w:tblGrid>
      <w:tr w:rsidR="00B641DF" w14:paraId="335FD835" w14:textId="7EEA76AB" w:rsidTr="00B641DF">
        <w:tc>
          <w:tcPr>
            <w:tcW w:w="558" w:type="dxa"/>
          </w:tcPr>
          <w:p w14:paraId="6470006E" w14:textId="77777777" w:rsidR="00B641DF" w:rsidRDefault="00B641DF">
            <w:r>
              <w:t>Р.Б.</w:t>
            </w:r>
          </w:p>
        </w:tc>
        <w:tc>
          <w:tcPr>
            <w:tcW w:w="1369" w:type="dxa"/>
          </w:tcPr>
          <w:p w14:paraId="37CD5AF9" w14:textId="77777777" w:rsidR="00B641DF" w:rsidRDefault="00B641DF">
            <w:r>
              <w:t>Име</w:t>
            </w:r>
          </w:p>
        </w:tc>
        <w:tc>
          <w:tcPr>
            <w:tcW w:w="1334" w:type="dxa"/>
          </w:tcPr>
          <w:p w14:paraId="5C27C238" w14:textId="77777777" w:rsidR="00B641DF" w:rsidRDefault="00B641DF">
            <w:r>
              <w:t>Презиме</w:t>
            </w:r>
          </w:p>
        </w:tc>
        <w:tc>
          <w:tcPr>
            <w:tcW w:w="1066" w:type="dxa"/>
          </w:tcPr>
          <w:p w14:paraId="7C52CE49" w14:textId="77777777" w:rsidR="00B641DF" w:rsidRDefault="00B641DF">
            <w:r>
              <w:t>Индекс</w:t>
            </w:r>
          </w:p>
        </w:tc>
        <w:tc>
          <w:tcPr>
            <w:tcW w:w="743" w:type="dxa"/>
          </w:tcPr>
          <w:p w14:paraId="0FC0AE99" w14:textId="3B3E1B8F" w:rsidR="00B641DF" w:rsidRPr="00B641DF" w:rsidRDefault="00B641DF">
            <w:pPr>
              <w:rPr>
                <w:lang w:val="sr-Cyrl-BA"/>
              </w:rPr>
            </w:pPr>
            <w:r>
              <w:rPr>
                <w:lang w:val="sr-Cyrl-BA"/>
              </w:rPr>
              <w:t>Прис.</w:t>
            </w:r>
          </w:p>
        </w:tc>
        <w:tc>
          <w:tcPr>
            <w:tcW w:w="2226" w:type="dxa"/>
          </w:tcPr>
          <w:p w14:paraId="6DF6E298" w14:textId="77777777" w:rsidR="00B641DF" w:rsidRDefault="00B641DF">
            <w:r>
              <w:t>ПРВИ ПАРЦИЈАЛНИ</w:t>
            </w:r>
          </w:p>
        </w:tc>
        <w:tc>
          <w:tcPr>
            <w:tcW w:w="1560" w:type="dxa"/>
          </w:tcPr>
          <w:p w14:paraId="03D78D50" w14:textId="0908EB9D" w:rsidR="00B641DF" w:rsidRPr="00B641DF" w:rsidRDefault="00B641DF">
            <w:pPr>
              <w:rPr>
                <w:lang w:val="sr-Cyrl-BA"/>
              </w:rPr>
            </w:pPr>
            <w:r>
              <w:rPr>
                <w:lang w:val="sr-Cyrl-BA"/>
              </w:rPr>
              <w:t>ДРУГИ ПАРЦИЈАЛНИ</w:t>
            </w:r>
          </w:p>
        </w:tc>
      </w:tr>
      <w:tr w:rsidR="00B641DF" w:rsidRPr="00210BF3" w14:paraId="261A7856" w14:textId="3A40C0A5" w:rsidTr="00B641DF">
        <w:tc>
          <w:tcPr>
            <w:tcW w:w="558" w:type="dxa"/>
          </w:tcPr>
          <w:p w14:paraId="7EF62DCF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1.</w:t>
            </w:r>
          </w:p>
        </w:tc>
        <w:tc>
          <w:tcPr>
            <w:tcW w:w="1369" w:type="dxa"/>
          </w:tcPr>
          <w:p w14:paraId="4548661F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Ана</w:t>
            </w:r>
          </w:p>
        </w:tc>
        <w:tc>
          <w:tcPr>
            <w:tcW w:w="1334" w:type="dxa"/>
          </w:tcPr>
          <w:p w14:paraId="058279EC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Огњеновић</w:t>
            </w:r>
          </w:p>
        </w:tc>
        <w:tc>
          <w:tcPr>
            <w:tcW w:w="1066" w:type="dxa"/>
          </w:tcPr>
          <w:p w14:paraId="798C1139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КЕ1/24</w:t>
            </w:r>
          </w:p>
        </w:tc>
        <w:tc>
          <w:tcPr>
            <w:tcW w:w="743" w:type="dxa"/>
          </w:tcPr>
          <w:p w14:paraId="0D7DA448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28141947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18</w:t>
            </w:r>
          </w:p>
        </w:tc>
        <w:tc>
          <w:tcPr>
            <w:tcW w:w="1560" w:type="dxa"/>
          </w:tcPr>
          <w:p w14:paraId="612B4AF0" w14:textId="07CDA9A4" w:rsidR="00B641DF" w:rsidRPr="00210BF3" w:rsidRDefault="00725529">
            <w:pPr>
              <w:rPr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18</w:t>
            </w:r>
          </w:p>
        </w:tc>
      </w:tr>
      <w:tr w:rsidR="00B641DF" w:rsidRPr="00210BF3" w14:paraId="05E01AB1" w14:textId="7E252694" w:rsidTr="00B641DF">
        <w:tc>
          <w:tcPr>
            <w:tcW w:w="558" w:type="dxa"/>
          </w:tcPr>
          <w:p w14:paraId="60872FEA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2.</w:t>
            </w:r>
          </w:p>
        </w:tc>
        <w:tc>
          <w:tcPr>
            <w:tcW w:w="1369" w:type="dxa"/>
          </w:tcPr>
          <w:p w14:paraId="3D461872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Мануела</w:t>
            </w:r>
          </w:p>
        </w:tc>
        <w:tc>
          <w:tcPr>
            <w:tcW w:w="1334" w:type="dxa"/>
          </w:tcPr>
          <w:p w14:paraId="4524B198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Илић</w:t>
            </w:r>
          </w:p>
        </w:tc>
        <w:tc>
          <w:tcPr>
            <w:tcW w:w="1066" w:type="dxa"/>
          </w:tcPr>
          <w:p w14:paraId="2BBDE871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КЕ10/24</w:t>
            </w:r>
          </w:p>
        </w:tc>
        <w:tc>
          <w:tcPr>
            <w:tcW w:w="743" w:type="dxa"/>
          </w:tcPr>
          <w:p w14:paraId="2F8AF0D2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004583DB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15</w:t>
            </w:r>
          </w:p>
        </w:tc>
        <w:tc>
          <w:tcPr>
            <w:tcW w:w="1560" w:type="dxa"/>
          </w:tcPr>
          <w:p w14:paraId="7245E76F" w14:textId="153AF28A" w:rsidR="00B641DF" w:rsidRPr="00210BF3" w:rsidRDefault="007435C6">
            <w:pPr>
              <w:rPr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16</w:t>
            </w:r>
          </w:p>
        </w:tc>
      </w:tr>
      <w:tr w:rsidR="00B641DF" w:rsidRPr="00210BF3" w14:paraId="6E5E802E" w14:textId="726859B8" w:rsidTr="00B641DF">
        <w:tc>
          <w:tcPr>
            <w:tcW w:w="558" w:type="dxa"/>
          </w:tcPr>
          <w:p w14:paraId="016C9946" w14:textId="77777777" w:rsidR="00B641DF" w:rsidRPr="00210BF3" w:rsidRDefault="00B641DF">
            <w:r w:rsidRPr="00210BF3">
              <w:t>3.</w:t>
            </w:r>
          </w:p>
        </w:tc>
        <w:tc>
          <w:tcPr>
            <w:tcW w:w="1369" w:type="dxa"/>
          </w:tcPr>
          <w:p w14:paraId="3E40D148" w14:textId="77777777" w:rsidR="00B641DF" w:rsidRPr="00210BF3" w:rsidRDefault="00B641DF">
            <w:r w:rsidRPr="00210BF3">
              <w:t>Теодора</w:t>
            </w:r>
          </w:p>
        </w:tc>
        <w:tc>
          <w:tcPr>
            <w:tcW w:w="1334" w:type="dxa"/>
          </w:tcPr>
          <w:p w14:paraId="57A98952" w14:textId="77777777" w:rsidR="00B641DF" w:rsidRPr="00210BF3" w:rsidRDefault="00B641DF">
            <w:r w:rsidRPr="00210BF3">
              <w:t>Вуковић</w:t>
            </w:r>
          </w:p>
        </w:tc>
        <w:tc>
          <w:tcPr>
            <w:tcW w:w="1066" w:type="dxa"/>
          </w:tcPr>
          <w:p w14:paraId="1E05EF13" w14:textId="77777777" w:rsidR="00B641DF" w:rsidRPr="00210BF3" w:rsidRDefault="00B641DF">
            <w:r w:rsidRPr="00210BF3">
              <w:t>КЕ11/24</w:t>
            </w:r>
          </w:p>
        </w:tc>
        <w:tc>
          <w:tcPr>
            <w:tcW w:w="743" w:type="dxa"/>
          </w:tcPr>
          <w:p w14:paraId="64B16F09" w14:textId="77777777" w:rsidR="00B641DF" w:rsidRPr="00210BF3" w:rsidRDefault="00B641DF"/>
        </w:tc>
        <w:tc>
          <w:tcPr>
            <w:tcW w:w="2226" w:type="dxa"/>
          </w:tcPr>
          <w:p w14:paraId="05FDA2E3" w14:textId="77777777" w:rsidR="00B641DF" w:rsidRPr="00210BF3" w:rsidRDefault="00B641DF">
            <w:r w:rsidRPr="00210BF3">
              <w:t>-</w:t>
            </w:r>
          </w:p>
        </w:tc>
        <w:tc>
          <w:tcPr>
            <w:tcW w:w="1560" w:type="dxa"/>
          </w:tcPr>
          <w:p w14:paraId="2846E307" w14:textId="77777777" w:rsidR="00B641DF" w:rsidRPr="00210BF3" w:rsidRDefault="00B641DF"/>
        </w:tc>
      </w:tr>
      <w:tr w:rsidR="00B641DF" w:rsidRPr="00210BF3" w14:paraId="731EB14E" w14:textId="79C4263F" w:rsidTr="00B641DF">
        <w:tc>
          <w:tcPr>
            <w:tcW w:w="558" w:type="dxa"/>
          </w:tcPr>
          <w:p w14:paraId="3A685AE0" w14:textId="77777777" w:rsidR="00B641DF" w:rsidRPr="00210BF3" w:rsidRDefault="00B641DF">
            <w:r w:rsidRPr="00210BF3">
              <w:t>4.</w:t>
            </w:r>
          </w:p>
        </w:tc>
        <w:tc>
          <w:tcPr>
            <w:tcW w:w="1369" w:type="dxa"/>
          </w:tcPr>
          <w:p w14:paraId="50730815" w14:textId="77777777" w:rsidR="00B641DF" w:rsidRPr="00210BF3" w:rsidRDefault="00B641DF">
            <w:r w:rsidRPr="00210BF3">
              <w:t>Софија</w:t>
            </w:r>
          </w:p>
        </w:tc>
        <w:tc>
          <w:tcPr>
            <w:tcW w:w="1334" w:type="dxa"/>
          </w:tcPr>
          <w:p w14:paraId="6809FD1F" w14:textId="77777777" w:rsidR="00B641DF" w:rsidRPr="00210BF3" w:rsidRDefault="00B641DF">
            <w:r w:rsidRPr="00210BF3">
              <w:t>Срдија</w:t>
            </w:r>
          </w:p>
        </w:tc>
        <w:tc>
          <w:tcPr>
            <w:tcW w:w="1066" w:type="dxa"/>
          </w:tcPr>
          <w:p w14:paraId="624072E3" w14:textId="77777777" w:rsidR="00B641DF" w:rsidRPr="00210BF3" w:rsidRDefault="00B641DF">
            <w:r w:rsidRPr="00210BF3">
              <w:t>КЕ12/24</w:t>
            </w:r>
          </w:p>
        </w:tc>
        <w:tc>
          <w:tcPr>
            <w:tcW w:w="743" w:type="dxa"/>
          </w:tcPr>
          <w:p w14:paraId="5D846C7E" w14:textId="77777777" w:rsidR="00B641DF" w:rsidRPr="00210BF3" w:rsidRDefault="00B641DF"/>
        </w:tc>
        <w:tc>
          <w:tcPr>
            <w:tcW w:w="2226" w:type="dxa"/>
          </w:tcPr>
          <w:p w14:paraId="3C430B8B" w14:textId="77777777" w:rsidR="00B641DF" w:rsidRPr="00210BF3" w:rsidRDefault="00B641DF">
            <w:r w:rsidRPr="00210BF3">
              <w:t>-</w:t>
            </w:r>
          </w:p>
        </w:tc>
        <w:tc>
          <w:tcPr>
            <w:tcW w:w="1560" w:type="dxa"/>
          </w:tcPr>
          <w:p w14:paraId="74FC36C5" w14:textId="77777777" w:rsidR="00B641DF" w:rsidRPr="00210BF3" w:rsidRDefault="00B641DF"/>
        </w:tc>
      </w:tr>
      <w:tr w:rsidR="00B641DF" w:rsidRPr="00210BF3" w14:paraId="0D37D6AA" w14:textId="56458869" w:rsidTr="00B641DF">
        <w:tc>
          <w:tcPr>
            <w:tcW w:w="558" w:type="dxa"/>
          </w:tcPr>
          <w:p w14:paraId="7B84E70E" w14:textId="77777777" w:rsidR="00B641DF" w:rsidRPr="00210BF3" w:rsidRDefault="00B641DF">
            <w:r w:rsidRPr="00210BF3">
              <w:t>5.</w:t>
            </w:r>
          </w:p>
        </w:tc>
        <w:tc>
          <w:tcPr>
            <w:tcW w:w="1369" w:type="dxa"/>
          </w:tcPr>
          <w:p w14:paraId="34A10FAE" w14:textId="77777777" w:rsidR="00B641DF" w:rsidRPr="00210BF3" w:rsidRDefault="00B641DF">
            <w:r w:rsidRPr="00210BF3">
              <w:t>Нађа</w:t>
            </w:r>
          </w:p>
        </w:tc>
        <w:tc>
          <w:tcPr>
            <w:tcW w:w="1334" w:type="dxa"/>
          </w:tcPr>
          <w:p w14:paraId="21E348F9" w14:textId="77777777" w:rsidR="00B641DF" w:rsidRPr="00210BF3" w:rsidRDefault="00B641DF">
            <w:r w:rsidRPr="00210BF3">
              <w:t>Буњевац</w:t>
            </w:r>
          </w:p>
        </w:tc>
        <w:tc>
          <w:tcPr>
            <w:tcW w:w="1066" w:type="dxa"/>
          </w:tcPr>
          <w:p w14:paraId="27734C3B" w14:textId="77777777" w:rsidR="00B641DF" w:rsidRPr="00210BF3" w:rsidRDefault="00B641DF">
            <w:r w:rsidRPr="00210BF3">
              <w:t>КЕ13/24</w:t>
            </w:r>
          </w:p>
        </w:tc>
        <w:tc>
          <w:tcPr>
            <w:tcW w:w="743" w:type="dxa"/>
          </w:tcPr>
          <w:p w14:paraId="0D4029C3" w14:textId="77777777" w:rsidR="00B641DF" w:rsidRPr="00210BF3" w:rsidRDefault="00B641DF"/>
        </w:tc>
        <w:tc>
          <w:tcPr>
            <w:tcW w:w="2226" w:type="dxa"/>
          </w:tcPr>
          <w:p w14:paraId="718EC566" w14:textId="77777777" w:rsidR="00B641DF" w:rsidRPr="00210BF3" w:rsidRDefault="00B641DF">
            <w:r w:rsidRPr="00210BF3">
              <w:t>4</w:t>
            </w:r>
          </w:p>
        </w:tc>
        <w:tc>
          <w:tcPr>
            <w:tcW w:w="1560" w:type="dxa"/>
          </w:tcPr>
          <w:p w14:paraId="448F1968" w14:textId="77777777" w:rsidR="00B641DF" w:rsidRPr="00210BF3" w:rsidRDefault="00B641DF"/>
        </w:tc>
      </w:tr>
      <w:tr w:rsidR="00B641DF" w:rsidRPr="00210BF3" w14:paraId="4703C6AA" w14:textId="4133BBBC" w:rsidTr="00B641DF">
        <w:tc>
          <w:tcPr>
            <w:tcW w:w="558" w:type="dxa"/>
          </w:tcPr>
          <w:p w14:paraId="3232EDEF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6.</w:t>
            </w:r>
          </w:p>
        </w:tc>
        <w:tc>
          <w:tcPr>
            <w:tcW w:w="1369" w:type="dxa"/>
          </w:tcPr>
          <w:p w14:paraId="66DEA9D0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Петар</w:t>
            </w:r>
          </w:p>
        </w:tc>
        <w:tc>
          <w:tcPr>
            <w:tcW w:w="1334" w:type="dxa"/>
          </w:tcPr>
          <w:p w14:paraId="07256F0D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Петронић</w:t>
            </w:r>
          </w:p>
        </w:tc>
        <w:tc>
          <w:tcPr>
            <w:tcW w:w="1066" w:type="dxa"/>
          </w:tcPr>
          <w:p w14:paraId="4221FB12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КЕ15/24</w:t>
            </w:r>
          </w:p>
        </w:tc>
        <w:tc>
          <w:tcPr>
            <w:tcW w:w="743" w:type="dxa"/>
          </w:tcPr>
          <w:p w14:paraId="2CA9C7F8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08693430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18</w:t>
            </w:r>
          </w:p>
        </w:tc>
        <w:tc>
          <w:tcPr>
            <w:tcW w:w="1560" w:type="dxa"/>
          </w:tcPr>
          <w:p w14:paraId="78B5F67B" w14:textId="6926BD03" w:rsidR="00B641DF" w:rsidRPr="00210BF3" w:rsidRDefault="004F2155">
            <w:pPr>
              <w:rPr>
                <w:highlight w:val="green"/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19</w:t>
            </w:r>
          </w:p>
        </w:tc>
      </w:tr>
      <w:tr w:rsidR="00B641DF" w:rsidRPr="00210BF3" w14:paraId="0556C27C" w14:textId="44750102" w:rsidTr="00B641DF">
        <w:tc>
          <w:tcPr>
            <w:tcW w:w="558" w:type="dxa"/>
          </w:tcPr>
          <w:p w14:paraId="76E94E8E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7.</w:t>
            </w:r>
          </w:p>
        </w:tc>
        <w:tc>
          <w:tcPr>
            <w:tcW w:w="1369" w:type="dxa"/>
          </w:tcPr>
          <w:p w14:paraId="6F77A5E1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Андреј</w:t>
            </w:r>
          </w:p>
        </w:tc>
        <w:tc>
          <w:tcPr>
            <w:tcW w:w="1334" w:type="dxa"/>
          </w:tcPr>
          <w:p w14:paraId="5C239229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Марковић</w:t>
            </w:r>
          </w:p>
        </w:tc>
        <w:tc>
          <w:tcPr>
            <w:tcW w:w="1066" w:type="dxa"/>
          </w:tcPr>
          <w:p w14:paraId="5BAB1E9C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КЕ16/24</w:t>
            </w:r>
          </w:p>
        </w:tc>
        <w:tc>
          <w:tcPr>
            <w:tcW w:w="743" w:type="dxa"/>
          </w:tcPr>
          <w:p w14:paraId="4EC24034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0D25FC8F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15</w:t>
            </w:r>
          </w:p>
        </w:tc>
        <w:tc>
          <w:tcPr>
            <w:tcW w:w="1560" w:type="dxa"/>
          </w:tcPr>
          <w:p w14:paraId="57B489C9" w14:textId="7F43AFFE" w:rsidR="00B641DF" w:rsidRPr="00210BF3" w:rsidRDefault="00B878FF">
            <w:pPr>
              <w:rPr>
                <w:highlight w:val="green"/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16</w:t>
            </w:r>
          </w:p>
        </w:tc>
      </w:tr>
      <w:tr w:rsidR="00B641DF" w:rsidRPr="00210BF3" w14:paraId="2687887B" w14:textId="61BE1643" w:rsidTr="00B641DF">
        <w:tc>
          <w:tcPr>
            <w:tcW w:w="558" w:type="dxa"/>
          </w:tcPr>
          <w:p w14:paraId="6C6FBBED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8.</w:t>
            </w:r>
          </w:p>
        </w:tc>
        <w:tc>
          <w:tcPr>
            <w:tcW w:w="1369" w:type="dxa"/>
          </w:tcPr>
          <w:p w14:paraId="15896BBC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Зара</w:t>
            </w:r>
          </w:p>
        </w:tc>
        <w:tc>
          <w:tcPr>
            <w:tcW w:w="1334" w:type="dxa"/>
          </w:tcPr>
          <w:p w14:paraId="53F6CFDB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Ахметовић</w:t>
            </w:r>
          </w:p>
        </w:tc>
        <w:tc>
          <w:tcPr>
            <w:tcW w:w="1066" w:type="dxa"/>
          </w:tcPr>
          <w:p w14:paraId="3E90E61E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КЕ17/24</w:t>
            </w:r>
          </w:p>
        </w:tc>
        <w:tc>
          <w:tcPr>
            <w:tcW w:w="743" w:type="dxa"/>
          </w:tcPr>
          <w:p w14:paraId="57D8D368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343313B3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18</w:t>
            </w:r>
          </w:p>
        </w:tc>
        <w:tc>
          <w:tcPr>
            <w:tcW w:w="1560" w:type="dxa"/>
          </w:tcPr>
          <w:p w14:paraId="5468E2B4" w14:textId="7979B436" w:rsidR="00B641DF" w:rsidRPr="00210BF3" w:rsidRDefault="00143B53">
            <w:pPr>
              <w:rPr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17</w:t>
            </w:r>
          </w:p>
        </w:tc>
      </w:tr>
      <w:tr w:rsidR="00B641DF" w:rsidRPr="00210BF3" w14:paraId="4567E41F" w14:textId="17EDC7EC" w:rsidTr="00B641DF">
        <w:tc>
          <w:tcPr>
            <w:tcW w:w="558" w:type="dxa"/>
          </w:tcPr>
          <w:p w14:paraId="388B90FB" w14:textId="77777777" w:rsidR="00B641DF" w:rsidRPr="00210BF3" w:rsidRDefault="00B641DF">
            <w:r w:rsidRPr="00210BF3">
              <w:t>9.</w:t>
            </w:r>
          </w:p>
        </w:tc>
        <w:tc>
          <w:tcPr>
            <w:tcW w:w="1369" w:type="dxa"/>
          </w:tcPr>
          <w:p w14:paraId="5D45ACCC" w14:textId="77777777" w:rsidR="00B641DF" w:rsidRPr="00210BF3" w:rsidRDefault="00B641DF">
            <w:r w:rsidRPr="00210BF3">
              <w:t>Стефан</w:t>
            </w:r>
          </w:p>
        </w:tc>
        <w:tc>
          <w:tcPr>
            <w:tcW w:w="1334" w:type="dxa"/>
          </w:tcPr>
          <w:p w14:paraId="5502F01D" w14:textId="77777777" w:rsidR="00B641DF" w:rsidRPr="00210BF3" w:rsidRDefault="00B641DF">
            <w:r w:rsidRPr="00210BF3">
              <w:t>Биљић</w:t>
            </w:r>
          </w:p>
        </w:tc>
        <w:tc>
          <w:tcPr>
            <w:tcW w:w="1066" w:type="dxa"/>
          </w:tcPr>
          <w:p w14:paraId="6CC278DA" w14:textId="77777777" w:rsidR="00B641DF" w:rsidRPr="00210BF3" w:rsidRDefault="00B641DF">
            <w:r w:rsidRPr="00210BF3">
              <w:t>КЕ19/24</w:t>
            </w:r>
          </w:p>
        </w:tc>
        <w:tc>
          <w:tcPr>
            <w:tcW w:w="743" w:type="dxa"/>
          </w:tcPr>
          <w:p w14:paraId="7BA327BF" w14:textId="77777777" w:rsidR="00B641DF" w:rsidRPr="00210BF3" w:rsidRDefault="00B641DF"/>
        </w:tc>
        <w:tc>
          <w:tcPr>
            <w:tcW w:w="2226" w:type="dxa"/>
          </w:tcPr>
          <w:p w14:paraId="3D38C199" w14:textId="77777777" w:rsidR="00B641DF" w:rsidRPr="00210BF3" w:rsidRDefault="00B641DF">
            <w:r w:rsidRPr="00210BF3">
              <w:t>-</w:t>
            </w:r>
          </w:p>
        </w:tc>
        <w:tc>
          <w:tcPr>
            <w:tcW w:w="1560" w:type="dxa"/>
          </w:tcPr>
          <w:p w14:paraId="181B5BD7" w14:textId="77777777" w:rsidR="00B641DF" w:rsidRPr="00210BF3" w:rsidRDefault="00B641DF"/>
        </w:tc>
      </w:tr>
      <w:tr w:rsidR="00B641DF" w:rsidRPr="00210BF3" w14:paraId="70B48AA5" w14:textId="26C4A7A5" w:rsidTr="00B641DF">
        <w:tc>
          <w:tcPr>
            <w:tcW w:w="558" w:type="dxa"/>
          </w:tcPr>
          <w:p w14:paraId="3DA7556D" w14:textId="77777777" w:rsidR="00B641DF" w:rsidRPr="00210BF3" w:rsidRDefault="00B641DF">
            <w:r w:rsidRPr="00210BF3">
              <w:t>10.</w:t>
            </w:r>
          </w:p>
        </w:tc>
        <w:tc>
          <w:tcPr>
            <w:tcW w:w="1369" w:type="dxa"/>
          </w:tcPr>
          <w:p w14:paraId="5784FA1B" w14:textId="77777777" w:rsidR="00B641DF" w:rsidRPr="00210BF3" w:rsidRDefault="00B641DF">
            <w:r w:rsidRPr="00210BF3">
              <w:t>Ђорђе</w:t>
            </w:r>
          </w:p>
        </w:tc>
        <w:tc>
          <w:tcPr>
            <w:tcW w:w="1334" w:type="dxa"/>
          </w:tcPr>
          <w:p w14:paraId="237BD0E7" w14:textId="77777777" w:rsidR="00B641DF" w:rsidRPr="00210BF3" w:rsidRDefault="00B641DF">
            <w:r w:rsidRPr="00210BF3">
              <w:t>Ремовић</w:t>
            </w:r>
          </w:p>
        </w:tc>
        <w:tc>
          <w:tcPr>
            <w:tcW w:w="1066" w:type="dxa"/>
          </w:tcPr>
          <w:p w14:paraId="6009E164" w14:textId="77777777" w:rsidR="00B641DF" w:rsidRPr="00210BF3" w:rsidRDefault="00B641DF">
            <w:r w:rsidRPr="00210BF3">
              <w:t>КЕ20/24</w:t>
            </w:r>
          </w:p>
        </w:tc>
        <w:tc>
          <w:tcPr>
            <w:tcW w:w="743" w:type="dxa"/>
          </w:tcPr>
          <w:p w14:paraId="7618B15C" w14:textId="77777777" w:rsidR="00B641DF" w:rsidRPr="00210BF3" w:rsidRDefault="00B641DF"/>
        </w:tc>
        <w:tc>
          <w:tcPr>
            <w:tcW w:w="2226" w:type="dxa"/>
          </w:tcPr>
          <w:p w14:paraId="2C59162D" w14:textId="74485EC6" w:rsidR="00B641DF" w:rsidRPr="00210BF3" w:rsidRDefault="00B641DF">
            <w:r w:rsidRPr="00210BF3">
              <w:t xml:space="preserve">17 </w:t>
            </w:r>
          </w:p>
        </w:tc>
        <w:tc>
          <w:tcPr>
            <w:tcW w:w="1560" w:type="dxa"/>
          </w:tcPr>
          <w:p w14:paraId="61601BF0" w14:textId="77777777" w:rsidR="00B641DF" w:rsidRPr="00210BF3" w:rsidRDefault="00B641DF"/>
        </w:tc>
      </w:tr>
      <w:tr w:rsidR="00B641DF" w:rsidRPr="00210BF3" w14:paraId="73AB492F" w14:textId="0F550739" w:rsidTr="00B641DF">
        <w:tc>
          <w:tcPr>
            <w:tcW w:w="558" w:type="dxa"/>
          </w:tcPr>
          <w:p w14:paraId="5937D506" w14:textId="77777777" w:rsidR="00B641DF" w:rsidRPr="00210BF3" w:rsidRDefault="00B641DF">
            <w:r w:rsidRPr="00210BF3">
              <w:t>11.</w:t>
            </w:r>
          </w:p>
        </w:tc>
        <w:tc>
          <w:tcPr>
            <w:tcW w:w="1369" w:type="dxa"/>
          </w:tcPr>
          <w:p w14:paraId="4DF43566" w14:textId="77777777" w:rsidR="00B641DF" w:rsidRPr="00210BF3" w:rsidRDefault="00B641DF">
            <w:r w:rsidRPr="00210BF3">
              <w:t>Александар</w:t>
            </w:r>
          </w:p>
        </w:tc>
        <w:tc>
          <w:tcPr>
            <w:tcW w:w="1334" w:type="dxa"/>
          </w:tcPr>
          <w:p w14:paraId="2CB16B50" w14:textId="77777777" w:rsidR="00B641DF" w:rsidRPr="00210BF3" w:rsidRDefault="00B641DF">
            <w:r w:rsidRPr="00210BF3">
              <w:t>Лазић</w:t>
            </w:r>
          </w:p>
        </w:tc>
        <w:tc>
          <w:tcPr>
            <w:tcW w:w="1066" w:type="dxa"/>
          </w:tcPr>
          <w:p w14:paraId="2D6EAD10" w14:textId="77777777" w:rsidR="00B641DF" w:rsidRPr="00210BF3" w:rsidRDefault="00B641DF">
            <w:r w:rsidRPr="00210BF3">
              <w:t>КЕ22/24</w:t>
            </w:r>
          </w:p>
        </w:tc>
        <w:tc>
          <w:tcPr>
            <w:tcW w:w="743" w:type="dxa"/>
          </w:tcPr>
          <w:p w14:paraId="09F1FFDB" w14:textId="77777777" w:rsidR="00B641DF" w:rsidRPr="00210BF3" w:rsidRDefault="00B641DF"/>
        </w:tc>
        <w:tc>
          <w:tcPr>
            <w:tcW w:w="2226" w:type="dxa"/>
          </w:tcPr>
          <w:p w14:paraId="23F11B26" w14:textId="77777777" w:rsidR="00B641DF" w:rsidRPr="00210BF3" w:rsidRDefault="00B641DF">
            <w:r w:rsidRPr="00210BF3">
              <w:t>-</w:t>
            </w:r>
          </w:p>
        </w:tc>
        <w:tc>
          <w:tcPr>
            <w:tcW w:w="1560" w:type="dxa"/>
          </w:tcPr>
          <w:p w14:paraId="4C02D565" w14:textId="77777777" w:rsidR="00B641DF" w:rsidRPr="00210BF3" w:rsidRDefault="00B641DF"/>
        </w:tc>
      </w:tr>
      <w:tr w:rsidR="00B641DF" w:rsidRPr="00210BF3" w14:paraId="6E9967C3" w14:textId="1EBBF292" w:rsidTr="00B641DF">
        <w:tc>
          <w:tcPr>
            <w:tcW w:w="558" w:type="dxa"/>
          </w:tcPr>
          <w:p w14:paraId="0D237BC0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12.</w:t>
            </w:r>
          </w:p>
        </w:tc>
        <w:tc>
          <w:tcPr>
            <w:tcW w:w="1369" w:type="dxa"/>
          </w:tcPr>
          <w:p w14:paraId="254F28FA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Лука</w:t>
            </w:r>
          </w:p>
        </w:tc>
        <w:tc>
          <w:tcPr>
            <w:tcW w:w="1334" w:type="dxa"/>
          </w:tcPr>
          <w:p w14:paraId="68E3C972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Робник</w:t>
            </w:r>
          </w:p>
        </w:tc>
        <w:tc>
          <w:tcPr>
            <w:tcW w:w="1066" w:type="dxa"/>
          </w:tcPr>
          <w:p w14:paraId="05B41753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КЕ3/24</w:t>
            </w:r>
          </w:p>
        </w:tc>
        <w:tc>
          <w:tcPr>
            <w:tcW w:w="743" w:type="dxa"/>
          </w:tcPr>
          <w:p w14:paraId="68EF76C2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45ABE5BD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14</w:t>
            </w:r>
          </w:p>
        </w:tc>
        <w:tc>
          <w:tcPr>
            <w:tcW w:w="1560" w:type="dxa"/>
          </w:tcPr>
          <w:p w14:paraId="2B559837" w14:textId="073801BF" w:rsidR="00B641DF" w:rsidRPr="00210BF3" w:rsidRDefault="00A81F67">
            <w:pPr>
              <w:rPr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</w:t>
            </w:r>
            <w:r w:rsidR="007C419F" w:rsidRPr="00210BF3">
              <w:rPr>
                <w:highlight w:val="green"/>
                <w:lang w:val="sr-Cyrl-BA"/>
              </w:rPr>
              <w:t>7</w:t>
            </w:r>
          </w:p>
        </w:tc>
      </w:tr>
      <w:tr w:rsidR="00B641DF" w:rsidRPr="00210BF3" w14:paraId="74292646" w14:textId="5BBB49BA" w:rsidTr="00B641DF">
        <w:tc>
          <w:tcPr>
            <w:tcW w:w="558" w:type="dxa"/>
          </w:tcPr>
          <w:p w14:paraId="0E2E9775" w14:textId="77777777" w:rsidR="00B641DF" w:rsidRPr="00210BF3" w:rsidRDefault="00B641DF">
            <w:r w:rsidRPr="00210BF3">
              <w:t>13.</w:t>
            </w:r>
          </w:p>
        </w:tc>
        <w:tc>
          <w:tcPr>
            <w:tcW w:w="1369" w:type="dxa"/>
          </w:tcPr>
          <w:p w14:paraId="2C752179" w14:textId="77777777" w:rsidR="00B641DF" w:rsidRPr="00210BF3" w:rsidRDefault="00B641DF">
            <w:r w:rsidRPr="00210BF3">
              <w:t>Тамара</w:t>
            </w:r>
          </w:p>
        </w:tc>
        <w:tc>
          <w:tcPr>
            <w:tcW w:w="1334" w:type="dxa"/>
          </w:tcPr>
          <w:p w14:paraId="2491DAC0" w14:textId="77777777" w:rsidR="00B641DF" w:rsidRPr="00210BF3" w:rsidRDefault="00B641DF">
            <w:r w:rsidRPr="00210BF3">
              <w:t>Шакота</w:t>
            </w:r>
          </w:p>
        </w:tc>
        <w:tc>
          <w:tcPr>
            <w:tcW w:w="1066" w:type="dxa"/>
          </w:tcPr>
          <w:p w14:paraId="0A81CFA5" w14:textId="77777777" w:rsidR="00B641DF" w:rsidRPr="00210BF3" w:rsidRDefault="00B641DF">
            <w:r w:rsidRPr="00210BF3">
              <w:t>КЕ4/24</w:t>
            </w:r>
          </w:p>
        </w:tc>
        <w:tc>
          <w:tcPr>
            <w:tcW w:w="743" w:type="dxa"/>
          </w:tcPr>
          <w:p w14:paraId="3107A2E4" w14:textId="77777777" w:rsidR="00B641DF" w:rsidRPr="00210BF3" w:rsidRDefault="00B641DF"/>
        </w:tc>
        <w:tc>
          <w:tcPr>
            <w:tcW w:w="2226" w:type="dxa"/>
          </w:tcPr>
          <w:p w14:paraId="0D00D647" w14:textId="77777777" w:rsidR="00B641DF" w:rsidRPr="00210BF3" w:rsidRDefault="00B641DF">
            <w:r w:rsidRPr="00210BF3">
              <w:t>3</w:t>
            </w:r>
          </w:p>
        </w:tc>
        <w:tc>
          <w:tcPr>
            <w:tcW w:w="1560" w:type="dxa"/>
          </w:tcPr>
          <w:p w14:paraId="3B084408" w14:textId="77777777" w:rsidR="00B641DF" w:rsidRPr="00210BF3" w:rsidRDefault="00B641DF"/>
        </w:tc>
      </w:tr>
      <w:tr w:rsidR="00B641DF" w:rsidRPr="00210BF3" w14:paraId="15ABCF85" w14:textId="41FEFADC" w:rsidTr="00B641DF">
        <w:tc>
          <w:tcPr>
            <w:tcW w:w="558" w:type="dxa"/>
          </w:tcPr>
          <w:p w14:paraId="69AE4C61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14.</w:t>
            </w:r>
          </w:p>
        </w:tc>
        <w:tc>
          <w:tcPr>
            <w:tcW w:w="1369" w:type="dxa"/>
          </w:tcPr>
          <w:p w14:paraId="5EB5164E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Андреа</w:t>
            </w:r>
          </w:p>
        </w:tc>
        <w:tc>
          <w:tcPr>
            <w:tcW w:w="1334" w:type="dxa"/>
          </w:tcPr>
          <w:p w14:paraId="64258BD8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Еркић</w:t>
            </w:r>
          </w:p>
        </w:tc>
        <w:tc>
          <w:tcPr>
            <w:tcW w:w="1066" w:type="dxa"/>
          </w:tcPr>
          <w:p w14:paraId="0F72D1B0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КЕ5/24</w:t>
            </w:r>
          </w:p>
        </w:tc>
        <w:tc>
          <w:tcPr>
            <w:tcW w:w="743" w:type="dxa"/>
          </w:tcPr>
          <w:p w14:paraId="42E2F5D9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17FE666B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20</w:t>
            </w:r>
          </w:p>
        </w:tc>
        <w:tc>
          <w:tcPr>
            <w:tcW w:w="1560" w:type="dxa"/>
          </w:tcPr>
          <w:p w14:paraId="6DEA9A18" w14:textId="168B3D1D" w:rsidR="00B641DF" w:rsidRPr="00210BF3" w:rsidRDefault="00A81F67">
            <w:pPr>
              <w:rPr>
                <w:highlight w:val="green"/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18</w:t>
            </w:r>
          </w:p>
        </w:tc>
      </w:tr>
      <w:tr w:rsidR="00B641DF" w:rsidRPr="00210BF3" w14:paraId="5A748823" w14:textId="3FFA3C1F" w:rsidTr="00B641DF">
        <w:tc>
          <w:tcPr>
            <w:tcW w:w="558" w:type="dxa"/>
          </w:tcPr>
          <w:p w14:paraId="7B44E114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15.</w:t>
            </w:r>
          </w:p>
        </w:tc>
        <w:tc>
          <w:tcPr>
            <w:tcW w:w="1369" w:type="dxa"/>
          </w:tcPr>
          <w:p w14:paraId="1C7BAC36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Дејан</w:t>
            </w:r>
          </w:p>
        </w:tc>
        <w:tc>
          <w:tcPr>
            <w:tcW w:w="1334" w:type="dxa"/>
          </w:tcPr>
          <w:p w14:paraId="4F8A557B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Станковић</w:t>
            </w:r>
          </w:p>
        </w:tc>
        <w:tc>
          <w:tcPr>
            <w:tcW w:w="1066" w:type="dxa"/>
          </w:tcPr>
          <w:p w14:paraId="08FE1C90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КЕ9/24</w:t>
            </w:r>
          </w:p>
        </w:tc>
        <w:tc>
          <w:tcPr>
            <w:tcW w:w="743" w:type="dxa"/>
          </w:tcPr>
          <w:p w14:paraId="179A81BA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1D6F8601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11</w:t>
            </w:r>
          </w:p>
        </w:tc>
        <w:tc>
          <w:tcPr>
            <w:tcW w:w="1560" w:type="dxa"/>
          </w:tcPr>
          <w:p w14:paraId="7DE1592F" w14:textId="0CE3EC74" w:rsidR="00B641DF" w:rsidRPr="00210BF3" w:rsidRDefault="00725529">
            <w:pPr>
              <w:rPr>
                <w:highlight w:val="green"/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12</w:t>
            </w:r>
          </w:p>
        </w:tc>
      </w:tr>
      <w:tr w:rsidR="00B641DF" w:rsidRPr="00210BF3" w14:paraId="42295EBC" w14:textId="58BEA8F8" w:rsidTr="00B641DF">
        <w:tc>
          <w:tcPr>
            <w:tcW w:w="558" w:type="dxa"/>
          </w:tcPr>
          <w:p w14:paraId="43979443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16.</w:t>
            </w:r>
          </w:p>
        </w:tc>
        <w:tc>
          <w:tcPr>
            <w:tcW w:w="1369" w:type="dxa"/>
          </w:tcPr>
          <w:p w14:paraId="291F973F" w14:textId="2FBF5E40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 xml:space="preserve">Ђулијана </w:t>
            </w:r>
          </w:p>
        </w:tc>
        <w:tc>
          <w:tcPr>
            <w:tcW w:w="1334" w:type="dxa"/>
          </w:tcPr>
          <w:p w14:paraId="3BFA1B9C" w14:textId="43EAC27C" w:rsidR="00B641DF" w:rsidRPr="00210BF3" w:rsidRDefault="00B641DF">
            <w:pPr>
              <w:rPr>
                <w:highlight w:val="green"/>
              </w:rPr>
            </w:pPr>
            <w:proofErr w:type="spellStart"/>
            <w:r w:rsidRPr="00210BF3">
              <w:rPr>
                <w:highlight w:val="green"/>
              </w:rPr>
              <w:t>Дангубић</w:t>
            </w:r>
            <w:proofErr w:type="spellEnd"/>
          </w:p>
        </w:tc>
        <w:tc>
          <w:tcPr>
            <w:tcW w:w="1066" w:type="dxa"/>
          </w:tcPr>
          <w:p w14:paraId="050213B4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743" w:type="dxa"/>
          </w:tcPr>
          <w:p w14:paraId="3BBAA6AD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0298FCDD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16</w:t>
            </w:r>
          </w:p>
        </w:tc>
        <w:tc>
          <w:tcPr>
            <w:tcW w:w="1560" w:type="dxa"/>
          </w:tcPr>
          <w:p w14:paraId="25651214" w14:textId="299965F7" w:rsidR="00B641DF" w:rsidRPr="00210BF3" w:rsidRDefault="007435C6">
            <w:pPr>
              <w:rPr>
                <w:highlight w:val="green"/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17</w:t>
            </w:r>
          </w:p>
        </w:tc>
      </w:tr>
      <w:tr w:rsidR="00B641DF" w:rsidRPr="00210BF3" w14:paraId="4A320FAE" w14:textId="1AE7DFE6" w:rsidTr="00B641DF">
        <w:tc>
          <w:tcPr>
            <w:tcW w:w="558" w:type="dxa"/>
          </w:tcPr>
          <w:p w14:paraId="482431D5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17.</w:t>
            </w:r>
          </w:p>
        </w:tc>
        <w:tc>
          <w:tcPr>
            <w:tcW w:w="1369" w:type="dxa"/>
          </w:tcPr>
          <w:p w14:paraId="2F989990" w14:textId="71AC1B20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 xml:space="preserve">Марија </w:t>
            </w:r>
          </w:p>
        </w:tc>
        <w:tc>
          <w:tcPr>
            <w:tcW w:w="1334" w:type="dxa"/>
          </w:tcPr>
          <w:p w14:paraId="0C47F358" w14:textId="09A37B64" w:rsidR="00B641DF" w:rsidRPr="00210BF3" w:rsidRDefault="00B641DF">
            <w:pPr>
              <w:rPr>
                <w:highlight w:val="green"/>
              </w:rPr>
            </w:pPr>
            <w:proofErr w:type="spellStart"/>
            <w:r w:rsidRPr="00210BF3">
              <w:rPr>
                <w:highlight w:val="green"/>
              </w:rPr>
              <w:t>Радовић</w:t>
            </w:r>
            <w:proofErr w:type="spellEnd"/>
          </w:p>
        </w:tc>
        <w:tc>
          <w:tcPr>
            <w:tcW w:w="1066" w:type="dxa"/>
          </w:tcPr>
          <w:p w14:paraId="3F4F3C21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743" w:type="dxa"/>
          </w:tcPr>
          <w:p w14:paraId="5DC28A90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0B4AA895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12</w:t>
            </w:r>
          </w:p>
        </w:tc>
        <w:tc>
          <w:tcPr>
            <w:tcW w:w="1560" w:type="dxa"/>
          </w:tcPr>
          <w:p w14:paraId="4C853213" w14:textId="582F108D" w:rsidR="00B641DF" w:rsidRPr="00210BF3" w:rsidRDefault="00565D4A">
            <w:pPr>
              <w:rPr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10</w:t>
            </w:r>
          </w:p>
        </w:tc>
      </w:tr>
      <w:tr w:rsidR="00B641DF" w:rsidRPr="00210BF3" w14:paraId="5BADA5C8" w14:textId="636E4CB4" w:rsidTr="00B641DF">
        <w:tc>
          <w:tcPr>
            <w:tcW w:w="558" w:type="dxa"/>
          </w:tcPr>
          <w:p w14:paraId="7D905ED9" w14:textId="77777777" w:rsidR="00B641DF" w:rsidRPr="00210BF3" w:rsidRDefault="00B641DF">
            <w:r w:rsidRPr="00210BF3">
              <w:t>18.</w:t>
            </w:r>
          </w:p>
        </w:tc>
        <w:tc>
          <w:tcPr>
            <w:tcW w:w="1369" w:type="dxa"/>
          </w:tcPr>
          <w:p w14:paraId="2693A677" w14:textId="3A8D29B7" w:rsidR="00B641DF" w:rsidRPr="00210BF3" w:rsidRDefault="00B641DF">
            <w:r w:rsidRPr="00210BF3">
              <w:t xml:space="preserve">Ведрана </w:t>
            </w:r>
          </w:p>
        </w:tc>
        <w:tc>
          <w:tcPr>
            <w:tcW w:w="1334" w:type="dxa"/>
          </w:tcPr>
          <w:p w14:paraId="0965F1FC" w14:textId="163B7901" w:rsidR="00B641DF" w:rsidRPr="00210BF3" w:rsidRDefault="00B641DF">
            <w:proofErr w:type="spellStart"/>
            <w:r w:rsidRPr="00210BF3">
              <w:t>Кнежевић</w:t>
            </w:r>
            <w:proofErr w:type="spellEnd"/>
          </w:p>
        </w:tc>
        <w:tc>
          <w:tcPr>
            <w:tcW w:w="1066" w:type="dxa"/>
          </w:tcPr>
          <w:p w14:paraId="2701005A" w14:textId="77777777" w:rsidR="00B641DF" w:rsidRPr="00210BF3" w:rsidRDefault="00B641DF"/>
        </w:tc>
        <w:tc>
          <w:tcPr>
            <w:tcW w:w="743" w:type="dxa"/>
          </w:tcPr>
          <w:p w14:paraId="6C775230" w14:textId="77777777" w:rsidR="00B641DF" w:rsidRPr="00210BF3" w:rsidRDefault="00B641DF"/>
        </w:tc>
        <w:tc>
          <w:tcPr>
            <w:tcW w:w="2226" w:type="dxa"/>
          </w:tcPr>
          <w:p w14:paraId="3898DEF1" w14:textId="77777777" w:rsidR="00B641DF" w:rsidRPr="00210BF3" w:rsidRDefault="00B641DF">
            <w:r w:rsidRPr="00210BF3">
              <w:t>4</w:t>
            </w:r>
          </w:p>
        </w:tc>
        <w:tc>
          <w:tcPr>
            <w:tcW w:w="1560" w:type="dxa"/>
          </w:tcPr>
          <w:p w14:paraId="19818929" w14:textId="77777777" w:rsidR="00B641DF" w:rsidRPr="00210BF3" w:rsidRDefault="00B641DF"/>
        </w:tc>
      </w:tr>
      <w:tr w:rsidR="00B641DF" w:rsidRPr="00210BF3" w14:paraId="7FA159BC" w14:textId="102F50EC" w:rsidTr="00B641DF">
        <w:tc>
          <w:tcPr>
            <w:tcW w:w="558" w:type="dxa"/>
          </w:tcPr>
          <w:p w14:paraId="2FBDC884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19.</w:t>
            </w:r>
          </w:p>
        </w:tc>
        <w:tc>
          <w:tcPr>
            <w:tcW w:w="1369" w:type="dxa"/>
          </w:tcPr>
          <w:p w14:paraId="1EC24825" w14:textId="6C19BAFE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 xml:space="preserve">Тамара </w:t>
            </w:r>
          </w:p>
        </w:tc>
        <w:tc>
          <w:tcPr>
            <w:tcW w:w="1334" w:type="dxa"/>
          </w:tcPr>
          <w:p w14:paraId="1E568544" w14:textId="083800AD" w:rsidR="00B641DF" w:rsidRPr="00210BF3" w:rsidRDefault="00B641DF">
            <w:pPr>
              <w:rPr>
                <w:highlight w:val="green"/>
              </w:rPr>
            </w:pPr>
            <w:proofErr w:type="spellStart"/>
            <w:r w:rsidRPr="00210BF3">
              <w:rPr>
                <w:highlight w:val="green"/>
              </w:rPr>
              <w:t>Мирјанић</w:t>
            </w:r>
            <w:proofErr w:type="spellEnd"/>
          </w:p>
        </w:tc>
        <w:tc>
          <w:tcPr>
            <w:tcW w:w="1066" w:type="dxa"/>
          </w:tcPr>
          <w:p w14:paraId="784342AA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743" w:type="dxa"/>
          </w:tcPr>
          <w:p w14:paraId="4761601B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7DB0B875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4</w:t>
            </w:r>
          </w:p>
        </w:tc>
        <w:tc>
          <w:tcPr>
            <w:tcW w:w="1560" w:type="dxa"/>
          </w:tcPr>
          <w:p w14:paraId="02401779" w14:textId="1B0529C7" w:rsidR="00B641DF" w:rsidRPr="00210BF3" w:rsidRDefault="00143B53">
            <w:pPr>
              <w:rPr>
                <w:highlight w:val="green"/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14</w:t>
            </w:r>
          </w:p>
        </w:tc>
      </w:tr>
      <w:tr w:rsidR="00B641DF" w:rsidRPr="00210BF3" w14:paraId="7703BFFC" w14:textId="36216E4D" w:rsidTr="00B641DF">
        <w:tc>
          <w:tcPr>
            <w:tcW w:w="558" w:type="dxa"/>
          </w:tcPr>
          <w:p w14:paraId="6BFC7D9A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20.</w:t>
            </w:r>
          </w:p>
        </w:tc>
        <w:tc>
          <w:tcPr>
            <w:tcW w:w="1369" w:type="dxa"/>
          </w:tcPr>
          <w:p w14:paraId="506B63F9" w14:textId="28501D2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 xml:space="preserve">Стефан </w:t>
            </w:r>
          </w:p>
        </w:tc>
        <w:tc>
          <w:tcPr>
            <w:tcW w:w="1334" w:type="dxa"/>
          </w:tcPr>
          <w:p w14:paraId="42E71801" w14:textId="4756DE28" w:rsidR="00B641DF" w:rsidRPr="00210BF3" w:rsidRDefault="00B641DF">
            <w:pPr>
              <w:rPr>
                <w:highlight w:val="green"/>
              </w:rPr>
            </w:pPr>
            <w:proofErr w:type="spellStart"/>
            <w:r w:rsidRPr="00210BF3">
              <w:rPr>
                <w:highlight w:val="green"/>
              </w:rPr>
              <w:t>Остојић</w:t>
            </w:r>
            <w:proofErr w:type="spellEnd"/>
          </w:p>
        </w:tc>
        <w:tc>
          <w:tcPr>
            <w:tcW w:w="1066" w:type="dxa"/>
          </w:tcPr>
          <w:p w14:paraId="3690C252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743" w:type="dxa"/>
          </w:tcPr>
          <w:p w14:paraId="6A7B831A" w14:textId="77777777" w:rsidR="00B641DF" w:rsidRPr="00210BF3" w:rsidRDefault="00B641DF">
            <w:pPr>
              <w:rPr>
                <w:highlight w:val="green"/>
              </w:rPr>
            </w:pPr>
          </w:p>
        </w:tc>
        <w:tc>
          <w:tcPr>
            <w:tcW w:w="2226" w:type="dxa"/>
          </w:tcPr>
          <w:p w14:paraId="1F6168F2" w14:textId="77777777" w:rsidR="00B641DF" w:rsidRPr="00210BF3" w:rsidRDefault="00B641DF">
            <w:pPr>
              <w:rPr>
                <w:highlight w:val="green"/>
              </w:rPr>
            </w:pPr>
            <w:r w:rsidRPr="00210BF3">
              <w:rPr>
                <w:highlight w:val="green"/>
              </w:rPr>
              <w:t>16</w:t>
            </w:r>
          </w:p>
        </w:tc>
        <w:tc>
          <w:tcPr>
            <w:tcW w:w="1560" w:type="dxa"/>
          </w:tcPr>
          <w:p w14:paraId="3B91401D" w14:textId="4B3EB33D" w:rsidR="00B641DF" w:rsidRPr="00210BF3" w:rsidRDefault="00F15ADE">
            <w:pPr>
              <w:rPr>
                <w:lang w:val="sr-Cyrl-BA"/>
              </w:rPr>
            </w:pPr>
            <w:r w:rsidRPr="00210BF3">
              <w:rPr>
                <w:highlight w:val="green"/>
                <w:lang w:val="sr-Cyrl-BA"/>
              </w:rPr>
              <w:t>15</w:t>
            </w:r>
          </w:p>
        </w:tc>
      </w:tr>
      <w:tr w:rsidR="00B641DF" w:rsidRPr="00210BF3" w14:paraId="6498A9CE" w14:textId="695F071D" w:rsidTr="00B641DF">
        <w:tc>
          <w:tcPr>
            <w:tcW w:w="558" w:type="dxa"/>
          </w:tcPr>
          <w:p w14:paraId="65E92FF7" w14:textId="77777777" w:rsidR="00B641DF" w:rsidRPr="00210BF3" w:rsidRDefault="00B641DF">
            <w:r w:rsidRPr="00210BF3">
              <w:t>21.</w:t>
            </w:r>
          </w:p>
        </w:tc>
        <w:tc>
          <w:tcPr>
            <w:tcW w:w="1369" w:type="dxa"/>
          </w:tcPr>
          <w:p w14:paraId="3DE1F5AA" w14:textId="3DB30342" w:rsidR="00B641DF" w:rsidRPr="00210BF3" w:rsidRDefault="00B641DF">
            <w:r w:rsidRPr="00210BF3">
              <w:t xml:space="preserve">Тања </w:t>
            </w:r>
          </w:p>
        </w:tc>
        <w:tc>
          <w:tcPr>
            <w:tcW w:w="1334" w:type="dxa"/>
          </w:tcPr>
          <w:p w14:paraId="209A59EB" w14:textId="7A9EDC5E" w:rsidR="00B641DF" w:rsidRPr="00210BF3" w:rsidRDefault="00B641DF">
            <w:proofErr w:type="spellStart"/>
            <w:r w:rsidRPr="00210BF3">
              <w:t>Пајић</w:t>
            </w:r>
            <w:proofErr w:type="spellEnd"/>
          </w:p>
        </w:tc>
        <w:tc>
          <w:tcPr>
            <w:tcW w:w="1066" w:type="dxa"/>
          </w:tcPr>
          <w:p w14:paraId="5C785A12" w14:textId="77777777" w:rsidR="00B641DF" w:rsidRPr="00210BF3" w:rsidRDefault="00B641DF"/>
        </w:tc>
        <w:tc>
          <w:tcPr>
            <w:tcW w:w="743" w:type="dxa"/>
          </w:tcPr>
          <w:p w14:paraId="10244C3E" w14:textId="77777777" w:rsidR="00B641DF" w:rsidRPr="00210BF3" w:rsidRDefault="00B641DF"/>
        </w:tc>
        <w:tc>
          <w:tcPr>
            <w:tcW w:w="2226" w:type="dxa"/>
          </w:tcPr>
          <w:p w14:paraId="5B8DA8FC" w14:textId="77777777" w:rsidR="00B641DF" w:rsidRPr="00210BF3" w:rsidRDefault="00B641DF">
            <w:r w:rsidRPr="00210BF3">
              <w:t>4</w:t>
            </w:r>
          </w:p>
        </w:tc>
        <w:tc>
          <w:tcPr>
            <w:tcW w:w="1560" w:type="dxa"/>
          </w:tcPr>
          <w:p w14:paraId="7DA0C1F1" w14:textId="77777777" w:rsidR="00B641DF" w:rsidRPr="00210BF3" w:rsidRDefault="00B641DF"/>
        </w:tc>
      </w:tr>
    </w:tbl>
    <w:p w14:paraId="1A8C6867" w14:textId="77777777" w:rsidR="00954DAF" w:rsidRDefault="00954DAF"/>
    <w:sectPr w:rsidR="00954D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9814414">
    <w:abstractNumId w:val="8"/>
  </w:num>
  <w:num w:numId="2" w16cid:durableId="574974941">
    <w:abstractNumId w:val="6"/>
  </w:num>
  <w:num w:numId="3" w16cid:durableId="1838184553">
    <w:abstractNumId w:val="5"/>
  </w:num>
  <w:num w:numId="4" w16cid:durableId="1933783219">
    <w:abstractNumId w:val="4"/>
  </w:num>
  <w:num w:numId="5" w16cid:durableId="1162044844">
    <w:abstractNumId w:val="7"/>
  </w:num>
  <w:num w:numId="6" w16cid:durableId="902712178">
    <w:abstractNumId w:val="3"/>
  </w:num>
  <w:num w:numId="7" w16cid:durableId="1494182371">
    <w:abstractNumId w:val="2"/>
  </w:num>
  <w:num w:numId="8" w16cid:durableId="1998652835">
    <w:abstractNumId w:val="1"/>
  </w:num>
  <w:num w:numId="9" w16cid:durableId="29749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B87"/>
    <w:rsid w:val="00143B53"/>
    <w:rsid w:val="0015074B"/>
    <w:rsid w:val="00210BF3"/>
    <w:rsid w:val="0029639D"/>
    <w:rsid w:val="002E786F"/>
    <w:rsid w:val="00326F90"/>
    <w:rsid w:val="004F2155"/>
    <w:rsid w:val="00565D4A"/>
    <w:rsid w:val="00601023"/>
    <w:rsid w:val="00725529"/>
    <w:rsid w:val="007435C6"/>
    <w:rsid w:val="007C419F"/>
    <w:rsid w:val="00830B60"/>
    <w:rsid w:val="00954DAF"/>
    <w:rsid w:val="00A81F67"/>
    <w:rsid w:val="00AA1D8D"/>
    <w:rsid w:val="00B47730"/>
    <w:rsid w:val="00B641DF"/>
    <w:rsid w:val="00B878FF"/>
    <w:rsid w:val="00CB0664"/>
    <w:rsid w:val="00F15A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ED10535-FAE8-41D0-B09B-4D089B30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ADMIN</cp:lastModifiedBy>
  <cp:revision>14</cp:revision>
  <dcterms:created xsi:type="dcterms:W3CDTF">2013-12-23T23:15:00Z</dcterms:created>
  <dcterms:modified xsi:type="dcterms:W3CDTF">2026-06-13T09:07:00Z</dcterms:modified>
  <cp:category/>
</cp:coreProperties>
</file>