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4CFAE" w14:textId="377C0B88" w:rsidR="000C2B87" w:rsidRPr="002E786F" w:rsidRDefault="00954DAF">
      <w:pPr>
        <w:pStyle w:val="Heading1"/>
        <w:rPr>
          <w:lang w:val="sr-Cyrl-BA"/>
        </w:rPr>
      </w:pPr>
      <w:proofErr w:type="spellStart"/>
      <w:r>
        <w:t>Табела</w:t>
      </w:r>
      <w:proofErr w:type="spellEnd"/>
      <w:r>
        <w:t xml:space="preserve"> </w:t>
      </w:r>
      <w:proofErr w:type="spellStart"/>
      <w:r>
        <w:t>студената</w:t>
      </w:r>
      <w:proofErr w:type="spellEnd"/>
      <w:r w:rsidR="002E786F">
        <w:rPr>
          <w:lang w:val="sr-Cyrl-BA"/>
        </w:rPr>
        <w:t xml:space="preserve"> – </w:t>
      </w:r>
      <w:r w:rsidR="00F96032">
        <w:rPr>
          <w:lang w:val="sr-Cyrl-BA"/>
        </w:rPr>
        <w:t>СКЈ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1709"/>
        <w:gridCol w:w="1664"/>
        <w:gridCol w:w="1317"/>
        <w:gridCol w:w="907"/>
        <w:gridCol w:w="984"/>
        <w:gridCol w:w="1070"/>
        <w:gridCol w:w="1588"/>
        <w:gridCol w:w="1163"/>
        <w:gridCol w:w="1371"/>
      </w:tblGrid>
      <w:tr w:rsidR="00F96032" w:rsidRPr="00F96032" w14:paraId="335FD835" w14:textId="0D0D580A" w:rsidTr="00F96032">
        <w:tc>
          <w:tcPr>
            <w:tcW w:w="532" w:type="dxa"/>
          </w:tcPr>
          <w:p w14:paraId="6470006E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Р.Б.</w:t>
            </w:r>
          </w:p>
        </w:tc>
        <w:tc>
          <w:tcPr>
            <w:tcW w:w="1389" w:type="dxa"/>
          </w:tcPr>
          <w:p w14:paraId="37CD5AF9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Име</w:t>
            </w:r>
          </w:p>
        </w:tc>
        <w:tc>
          <w:tcPr>
            <w:tcW w:w="1354" w:type="dxa"/>
          </w:tcPr>
          <w:p w14:paraId="5C27C238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Презиме</w:t>
            </w:r>
          </w:p>
        </w:tc>
        <w:tc>
          <w:tcPr>
            <w:tcW w:w="1081" w:type="dxa"/>
          </w:tcPr>
          <w:p w14:paraId="7C52CE49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Индекс</w:t>
            </w:r>
          </w:p>
        </w:tc>
        <w:tc>
          <w:tcPr>
            <w:tcW w:w="710" w:type="dxa"/>
          </w:tcPr>
          <w:p w14:paraId="0FC0AE99" w14:textId="3B3E1B8F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Прис.</w:t>
            </w:r>
          </w:p>
        </w:tc>
        <w:tc>
          <w:tcPr>
            <w:tcW w:w="771" w:type="dxa"/>
          </w:tcPr>
          <w:p w14:paraId="6DF6E298" w14:textId="360917DE" w:rsidR="00F96032" w:rsidRPr="00F96032" w:rsidRDefault="00F96032" w:rsidP="00C11046">
            <w:pPr>
              <w:rPr>
                <w:sz w:val="28"/>
                <w:lang w:val="bs-Cyrl-BA"/>
              </w:rPr>
            </w:pPr>
            <w:r w:rsidRPr="00F96032">
              <w:rPr>
                <w:sz w:val="28"/>
              </w:rPr>
              <w:t>ПРВИ ПАРЦ</w:t>
            </w:r>
            <w:r w:rsidRPr="00F96032">
              <w:rPr>
                <w:sz w:val="28"/>
                <w:lang w:val="bs-Cyrl-BA"/>
              </w:rPr>
              <w:t>. 20</w:t>
            </w:r>
          </w:p>
        </w:tc>
        <w:tc>
          <w:tcPr>
            <w:tcW w:w="832" w:type="dxa"/>
          </w:tcPr>
          <w:p w14:paraId="1D7B78B7" w14:textId="77777777" w:rsidR="00F96032" w:rsidRPr="00F96032" w:rsidRDefault="00F96032" w:rsidP="00C11046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ДРУГИ ПАРЦ.</w:t>
            </w:r>
          </w:p>
          <w:p w14:paraId="03D78D50" w14:textId="476E6F8F" w:rsidR="00F96032" w:rsidRPr="00F96032" w:rsidRDefault="00F96032" w:rsidP="00C11046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20</w:t>
            </w:r>
          </w:p>
        </w:tc>
        <w:tc>
          <w:tcPr>
            <w:tcW w:w="253" w:type="dxa"/>
          </w:tcPr>
          <w:p w14:paraId="7A137D19" w14:textId="77777777" w:rsidR="00F96032" w:rsidRPr="00F96032" w:rsidRDefault="00F96032">
            <w:pPr>
              <w:rPr>
                <w:sz w:val="28"/>
                <w:lang w:val="bs-Cyrl-BA"/>
              </w:rPr>
            </w:pPr>
            <w:r w:rsidRPr="00F96032">
              <w:rPr>
                <w:sz w:val="28"/>
                <w:lang w:val="bs-Cyrl-BA"/>
              </w:rPr>
              <w:t>СЛУШАЊЕ</w:t>
            </w:r>
          </w:p>
          <w:p w14:paraId="443AB156" w14:textId="6A0C620F" w:rsidR="00F96032" w:rsidRPr="00F96032" w:rsidRDefault="00F96032">
            <w:pPr>
              <w:rPr>
                <w:sz w:val="28"/>
                <w:lang w:val="bs-Cyrl-BA"/>
              </w:rPr>
            </w:pPr>
            <w:r w:rsidRPr="00F96032">
              <w:rPr>
                <w:sz w:val="28"/>
                <w:lang w:val="bs-Cyrl-BA"/>
              </w:rPr>
              <w:t>20</w:t>
            </w:r>
          </w:p>
        </w:tc>
        <w:tc>
          <w:tcPr>
            <w:tcW w:w="893" w:type="dxa"/>
          </w:tcPr>
          <w:p w14:paraId="38BDD19C" w14:textId="77777777" w:rsidR="00F96032" w:rsidRPr="00F96032" w:rsidRDefault="00F96032">
            <w:pPr>
              <w:rPr>
                <w:sz w:val="28"/>
                <w:lang w:val="bs-Cyrl-BA"/>
              </w:rPr>
            </w:pPr>
            <w:r w:rsidRPr="00F96032">
              <w:rPr>
                <w:sz w:val="28"/>
                <w:lang w:val="bs-Cyrl-BA"/>
              </w:rPr>
              <w:t>Усмени</w:t>
            </w:r>
          </w:p>
          <w:p w14:paraId="2DD2EE8F" w14:textId="748F7D0A" w:rsidR="00F96032" w:rsidRPr="00F96032" w:rsidRDefault="00F96032">
            <w:pPr>
              <w:rPr>
                <w:sz w:val="28"/>
                <w:lang w:val="bs-Cyrl-BA"/>
              </w:rPr>
            </w:pPr>
            <w:r w:rsidRPr="00F96032">
              <w:rPr>
                <w:sz w:val="28"/>
                <w:lang w:val="bs-Cyrl-BA"/>
              </w:rPr>
              <w:t xml:space="preserve">30 </w:t>
            </w:r>
          </w:p>
        </w:tc>
        <w:tc>
          <w:tcPr>
            <w:tcW w:w="1041" w:type="dxa"/>
          </w:tcPr>
          <w:p w14:paraId="53F72F27" w14:textId="0B9E1E31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Финално</w:t>
            </w:r>
          </w:p>
        </w:tc>
      </w:tr>
      <w:tr w:rsidR="00F96032" w:rsidRPr="00F96032" w14:paraId="261A7856" w14:textId="4CD8DBDC" w:rsidTr="00F96032">
        <w:tc>
          <w:tcPr>
            <w:tcW w:w="532" w:type="dxa"/>
          </w:tcPr>
          <w:p w14:paraId="7EF62DCF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1.</w:t>
            </w:r>
          </w:p>
        </w:tc>
        <w:tc>
          <w:tcPr>
            <w:tcW w:w="1389" w:type="dxa"/>
          </w:tcPr>
          <w:p w14:paraId="4548661F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Ана</w:t>
            </w:r>
          </w:p>
        </w:tc>
        <w:tc>
          <w:tcPr>
            <w:tcW w:w="1354" w:type="dxa"/>
          </w:tcPr>
          <w:p w14:paraId="058279EC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Огњеновић</w:t>
            </w:r>
          </w:p>
        </w:tc>
        <w:tc>
          <w:tcPr>
            <w:tcW w:w="1081" w:type="dxa"/>
          </w:tcPr>
          <w:p w14:paraId="798C1139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КЕ1/24</w:t>
            </w:r>
          </w:p>
        </w:tc>
        <w:tc>
          <w:tcPr>
            <w:tcW w:w="710" w:type="dxa"/>
          </w:tcPr>
          <w:p w14:paraId="0D7DA448" w14:textId="227332CA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10</w:t>
            </w:r>
          </w:p>
        </w:tc>
        <w:tc>
          <w:tcPr>
            <w:tcW w:w="771" w:type="dxa"/>
          </w:tcPr>
          <w:p w14:paraId="28141947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18</w:t>
            </w:r>
          </w:p>
        </w:tc>
        <w:tc>
          <w:tcPr>
            <w:tcW w:w="832" w:type="dxa"/>
          </w:tcPr>
          <w:p w14:paraId="612B4AF0" w14:textId="07CDA9A4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18</w:t>
            </w:r>
          </w:p>
        </w:tc>
        <w:tc>
          <w:tcPr>
            <w:tcW w:w="253" w:type="dxa"/>
          </w:tcPr>
          <w:p w14:paraId="3B95952A" w14:textId="46480CC6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19</w:t>
            </w:r>
          </w:p>
        </w:tc>
        <w:tc>
          <w:tcPr>
            <w:tcW w:w="893" w:type="dxa"/>
          </w:tcPr>
          <w:p w14:paraId="515998A0" w14:textId="32680EA6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29</w:t>
            </w:r>
          </w:p>
        </w:tc>
        <w:tc>
          <w:tcPr>
            <w:tcW w:w="1041" w:type="dxa"/>
          </w:tcPr>
          <w:p w14:paraId="367767F4" w14:textId="01E31703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94/10</w:t>
            </w:r>
          </w:p>
        </w:tc>
      </w:tr>
      <w:tr w:rsidR="00F96032" w:rsidRPr="00F96032" w14:paraId="05E01AB1" w14:textId="1DDBDE19" w:rsidTr="00F96032">
        <w:tc>
          <w:tcPr>
            <w:tcW w:w="532" w:type="dxa"/>
          </w:tcPr>
          <w:p w14:paraId="60872FEA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2.</w:t>
            </w:r>
          </w:p>
        </w:tc>
        <w:tc>
          <w:tcPr>
            <w:tcW w:w="1389" w:type="dxa"/>
          </w:tcPr>
          <w:p w14:paraId="3D461872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Мануела</w:t>
            </w:r>
          </w:p>
        </w:tc>
        <w:tc>
          <w:tcPr>
            <w:tcW w:w="1354" w:type="dxa"/>
          </w:tcPr>
          <w:p w14:paraId="4524B198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Илић</w:t>
            </w:r>
          </w:p>
        </w:tc>
        <w:tc>
          <w:tcPr>
            <w:tcW w:w="1081" w:type="dxa"/>
          </w:tcPr>
          <w:p w14:paraId="2BBDE871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КЕ10/24</w:t>
            </w:r>
          </w:p>
        </w:tc>
        <w:tc>
          <w:tcPr>
            <w:tcW w:w="710" w:type="dxa"/>
          </w:tcPr>
          <w:p w14:paraId="2F8AF0D2" w14:textId="3870432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6</w:t>
            </w:r>
          </w:p>
        </w:tc>
        <w:tc>
          <w:tcPr>
            <w:tcW w:w="771" w:type="dxa"/>
          </w:tcPr>
          <w:p w14:paraId="004583DB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15</w:t>
            </w:r>
          </w:p>
        </w:tc>
        <w:tc>
          <w:tcPr>
            <w:tcW w:w="832" w:type="dxa"/>
          </w:tcPr>
          <w:p w14:paraId="7245E76F" w14:textId="153AF28A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16</w:t>
            </w:r>
          </w:p>
        </w:tc>
        <w:tc>
          <w:tcPr>
            <w:tcW w:w="253" w:type="dxa"/>
          </w:tcPr>
          <w:p w14:paraId="2860DC80" w14:textId="1CF8F20B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17</w:t>
            </w:r>
          </w:p>
        </w:tc>
        <w:tc>
          <w:tcPr>
            <w:tcW w:w="893" w:type="dxa"/>
          </w:tcPr>
          <w:p w14:paraId="5DBF3A05" w14:textId="67E7DE92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23</w:t>
            </w:r>
          </w:p>
        </w:tc>
        <w:tc>
          <w:tcPr>
            <w:tcW w:w="1041" w:type="dxa"/>
          </w:tcPr>
          <w:p w14:paraId="16E4327C" w14:textId="5C5B3159" w:rsidR="00F96032" w:rsidRPr="00F96032" w:rsidRDefault="00F96032">
            <w:pPr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77/8</w:t>
            </w:r>
          </w:p>
        </w:tc>
      </w:tr>
      <w:tr w:rsidR="00F96032" w:rsidRPr="00F96032" w14:paraId="6E5E802E" w14:textId="4B718AE0" w:rsidTr="00F96032">
        <w:tc>
          <w:tcPr>
            <w:tcW w:w="532" w:type="dxa"/>
          </w:tcPr>
          <w:p w14:paraId="016C9946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3.</w:t>
            </w:r>
          </w:p>
        </w:tc>
        <w:tc>
          <w:tcPr>
            <w:tcW w:w="1389" w:type="dxa"/>
          </w:tcPr>
          <w:p w14:paraId="3E40D148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Теодора</w:t>
            </w:r>
          </w:p>
        </w:tc>
        <w:tc>
          <w:tcPr>
            <w:tcW w:w="1354" w:type="dxa"/>
          </w:tcPr>
          <w:p w14:paraId="57A98952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Вуковић</w:t>
            </w:r>
          </w:p>
        </w:tc>
        <w:tc>
          <w:tcPr>
            <w:tcW w:w="1081" w:type="dxa"/>
          </w:tcPr>
          <w:p w14:paraId="1E05EF13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КЕ11/24</w:t>
            </w:r>
          </w:p>
        </w:tc>
        <w:tc>
          <w:tcPr>
            <w:tcW w:w="710" w:type="dxa"/>
          </w:tcPr>
          <w:p w14:paraId="64B16F09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71" w:type="dxa"/>
          </w:tcPr>
          <w:p w14:paraId="05FDA2E3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-</w:t>
            </w:r>
          </w:p>
        </w:tc>
        <w:tc>
          <w:tcPr>
            <w:tcW w:w="832" w:type="dxa"/>
          </w:tcPr>
          <w:p w14:paraId="2846E307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253" w:type="dxa"/>
          </w:tcPr>
          <w:p w14:paraId="0FA51375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893" w:type="dxa"/>
          </w:tcPr>
          <w:p w14:paraId="03361889" w14:textId="26F7E8A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1041" w:type="dxa"/>
          </w:tcPr>
          <w:p w14:paraId="5DE98652" w14:textId="77777777" w:rsidR="00F96032" w:rsidRPr="00F96032" w:rsidRDefault="00F96032">
            <w:pPr>
              <w:rPr>
                <w:sz w:val="28"/>
              </w:rPr>
            </w:pPr>
          </w:p>
        </w:tc>
      </w:tr>
      <w:tr w:rsidR="00F96032" w:rsidRPr="00F96032" w14:paraId="731EB14E" w14:textId="62D2D48C" w:rsidTr="00F96032">
        <w:tc>
          <w:tcPr>
            <w:tcW w:w="532" w:type="dxa"/>
          </w:tcPr>
          <w:p w14:paraId="3A685AE0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4.</w:t>
            </w:r>
          </w:p>
        </w:tc>
        <w:tc>
          <w:tcPr>
            <w:tcW w:w="1389" w:type="dxa"/>
          </w:tcPr>
          <w:p w14:paraId="50730815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Софија</w:t>
            </w:r>
          </w:p>
        </w:tc>
        <w:tc>
          <w:tcPr>
            <w:tcW w:w="1354" w:type="dxa"/>
          </w:tcPr>
          <w:p w14:paraId="6809FD1F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Срдија</w:t>
            </w:r>
          </w:p>
        </w:tc>
        <w:tc>
          <w:tcPr>
            <w:tcW w:w="1081" w:type="dxa"/>
          </w:tcPr>
          <w:p w14:paraId="624072E3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КЕ12/24</w:t>
            </w:r>
          </w:p>
        </w:tc>
        <w:tc>
          <w:tcPr>
            <w:tcW w:w="710" w:type="dxa"/>
          </w:tcPr>
          <w:p w14:paraId="5D846C7E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71" w:type="dxa"/>
          </w:tcPr>
          <w:p w14:paraId="3C430B8B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-</w:t>
            </w:r>
          </w:p>
        </w:tc>
        <w:tc>
          <w:tcPr>
            <w:tcW w:w="832" w:type="dxa"/>
          </w:tcPr>
          <w:p w14:paraId="74FC36C5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253" w:type="dxa"/>
          </w:tcPr>
          <w:p w14:paraId="451D19AB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893" w:type="dxa"/>
          </w:tcPr>
          <w:p w14:paraId="40555DFF" w14:textId="4AE8193D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1041" w:type="dxa"/>
          </w:tcPr>
          <w:p w14:paraId="4D30FA1E" w14:textId="77777777" w:rsidR="00F96032" w:rsidRPr="00F96032" w:rsidRDefault="00F96032">
            <w:pPr>
              <w:rPr>
                <w:sz w:val="28"/>
              </w:rPr>
            </w:pPr>
          </w:p>
        </w:tc>
      </w:tr>
      <w:tr w:rsidR="00F96032" w:rsidRPr="00F96032" w14:paraId="0D37D6AA" w14:textId="6AF82304" w:rsidTr="00F96032">
        <w:tc>
          <w:tcPr>
            <w:tcW w:w="532" w:type="dxa"/>
          </w:tcPr>
          <w:p w14:paraId="7B84E70E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5.</w:t>
            </w:r>
          </w:p>
        </w:tc>
        <w:tc>
          <w:tcPr>
            <w:tcW w:w="1389" w:type="dxa"/>
          </w:tcPr>
          <w:p w14:paraId="34A10FAE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Нађа</w:t>
            </w:r>
          </w:p>
        </w:tc>
        <w:tc>
          <w:tcPr>
            <w:tcW w:w="1354" w:type="dxa"/>
          </w:tcPr>
          <w:p w14:paraId="21E348F9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Буњевац</w:t>
            </w:r>
          </w:p>
        </w:tc>
        <w:tc>
          <w:tcPr>
            <w:tcW w:w="1081" w:type="dxa"/>
          </w:tcPr>
          <w:p w14:paraId="27734C3B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КЕ13/24</w:t>
            </w:r>
          </w:p>
        </w:tc>
        <w:tc>
          <w:tcPr>
            <w:tcW w:w="710" w:type="dxa"/>
          </w:tcPr>
          <w:p w14:paraId="0D4029C3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71" w:type="dxa"/>
          </w:tcPr>
          <w:p w14:paraId="718EC566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4</w:t>
            </w:r>
          </w:p>
        </w:tc>
        <w:tc>
          <w:tcPr>
            <w:tcW w:w="832" w:type="dxa"/>
          </w:tcPr>
          <w:p w14:paraId="448F1968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253" w:type="dxa"/>
          </w:tcPr>
          <w:p w14:paraId="142A4825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893" w:type="dxa"/>
          </w:tcPr>
          <w:p w14:paraId="7A342C16" w14:textId="086E8D2A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1041" w:type="dxa"/>
          </w:tcPr>
          <w:p w14:paraId="4C6453A7" w14:textId="77777777" w:rsidR="00F96032" w:rsidRPr="00F96032" w:rsidRDefault="00F96032">
            <w:pPr>
              <w:rPr>
                <w:sz w:val="28"/>
              </w:rPr>
            </w:pPr>
          </w:p>
        </w:tc>
      </w:tr>
      <w:tr w:rsidR="00F96032" w:rsidRPr="00F96032" w14:paraId="4703C6AA" w14:textId="3FEA099B" w:rsidTr="00F96032">
        <w:tc>
          <w:tcPr>
            <w:tcW w:w="532" w:type="dxa"/>
          </w:tcPr>
          <w:p w14:paraId="3232EDEF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6.</w:t>
            </w:r>
          </w:p>
        </w:tc>
        <w:tc>
          <w:tcPr>
            <w:tcW w:w="1389" w:type="dxa"/>
          </w:tcPr>
          <w:p w14:paraId="66DEA9D0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Петар</w:t>
            </w:r>
          </w:p>
        </w:tc>
        <w:tc>
          <w:tcPr>
            <w:tcW w:w="1354" w:type="dxa"/>
          </w:tcPr>
          <w:p w14:paraId="07256F0D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Петронић</w:t>
            </w:r>
          </w:p>
        </w:tc>
        <w:tc>
          <w:tcPr>
            <w:tcW w:w="1081" w:type="dxa"/>
          </w:tcPr>
          <w:p w14:paraId="4221FB12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КЕ15/24</w:t>
            </w:r>
          </w:p>
        </w:tc>
        <w:tc>
          <w:tcPr>
            <w:tcW w:w="710" w:type="dxa"/>
          </w:tcPr>
          <w:p w14:paraId="2CA9C7F8" w14:textId="664C9E7B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10</w:t>
            </w:r>
          </w:p>
        </w:tc>
        <w:tc>
          <w:tcPr>
            <w:tcW w:w="771" w:type="dxa"/>
          </w:tcPr>
          <w:p w14:paraId="08693430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18</w:t>
            </w:r>
          </w:p>
        </w:tc>
        <w:tc>
          <w:tcPr>
            <w:tcW w:w="832" w:type="dxa"/>
          </w:tcPr>
          <w:p w14:paraId="78B5F67B" w14:textId="6926BD03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19</w:t>
            </w:r>
          </w:p>
        </w:tc>
        <w:tc>
          <w:tcPr>
            <w:tcW w:w="253" w:type="dxa"/>
          </w:tcPr>
          <w:p w14:paraId="6DA0B189" w14:textId="2999DFE6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19</w:t>
            </w:r>
          </w:p>
        </w:tc>
        <w:tc>
          <w:tcPr>
            <w:tcW w:w="893" w:type="dxa"/>
          </w:tcPr>
          <w:p w14:paraId="27A34D5D" w14:textId="4AADC8FA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27</w:t>
            </w:r>
          </w:p>
        </w:tc>
        <w:tc>
          <w:tcPr>
            <w:tcW w:w="1041" w:type="dxa"/>
          </w:tcPr>
          <w:p w14:paraId="107F5448" w14:textId="2292AA36" w:rsidR="00F96032" w:rsidRPr="00F96032" w:rsidRDefault="00F96032">
            <w:pPr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93/10</w:t>
            </w:r>
          </w:p>
        </w:tc>
      </w:tr>
      <w:tr w:rsidR="00F96032" w:rsidRPr="00F96032" w14:paraId="0556C27C" w14:textId="7FD100E1" w:rsidTr="00F96032">
        <w:tc>
          <w:tcPr>
            <w:tcW w:w="532" w:type="dxa"/>
          </w:tcPr>
          <w:p w14:paraId="76E94E8E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7.</w:t>
            </w:r>
          </w:p>
        </w:tc>
        <w:tc>
          <w:tcPr>
            <w:tcW w:w="1389" w:type="dxa"/>
          </w:tcPr>
          <w:p w14:paraId="6F77A5E1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Андреј</w:t>
            </w:r>
          </w:p>
        </w:tc>
        <w:tc>
          <w:tcPr>
            <w:tcW w:w="1354" w:type="dxa"/>
          </w:tcPr>
          <w:p w14:paraId="5C239229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Марковић</w:t>
            </w:r>
          </w:p>
        </w:tc>
        <w:tc>
          <w:tcPr>
            <w:tcW w:w="1081" w:type="dxa"/>
          </w:tcPr>
          <w:p w14:paraId="5BAB1E9C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КЕ16/24</w:t>
            </w:r>
          </w:p>
        </w:tc>
        <w:tc>
          <w:tcPr>
            <w:tcW w:w="710" w:type="dxa"/>
          </w:tcPr>
          <w:p w14:paraId="4EC24034" w14:textId="35E439EC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71" w:type="dxa"/>
          </w:tcPr>
          <w:p w14:paraId="0D25FC8F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15</w:t>
            </w:r>
          </w:p>
        </w:tc>
        <w:tc>
          <w:tcPr>
            <w:tcW w:w="832" w:type="dxa"/>
          </w:tcPr>
          <w:p w14:paraId="57B489C9" w14:textId="7F43AFFE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16</w:t>
            </w:r>
          </w:p>
        </w:tc>
        <w:tc>
          <w:tcPr>
            <w:tcW w:w="253" w:type="dxa"/>
          </w:tcPr>
          <w:p w14:paraId="3450B111" w14:textId="77777777" w:rsidR="00F96032" w:rsidRPr="00F96032" w:rsidRDefault="00F96032">
            <w:pPr>
              <w:rPr>
                <w:sz w:val="28"/>
                <w:lang w:val="sr-Cyrl-BA"/>
              </w:rPr>
            </w:pPr>
          </w:p>
        </w:tc>
        <w:tc>
          <w:tcPr>
            <w:tcW w:w="893" w:type="dxa"/>
          </w:tcPr>
          <w:p w14:paraId="0BAD1501" w14:textId="48C7CEAD" w:rsidR="00F96032" w:rsidRPr="00F96032" w:rsidRDefault="00F96032">
            <w:pPr>
              <w:rPr>
                <w:sz w:val="28"/>
                <w:lang w:val="sr-Cyrl-BA"/>
              </w:rPr>
            </w:pPr>
          </w:p>
        </w:tc>
        <w:tc>
          <w:tcPr>
            <w:tcW w:w="1041" w:type="dxa"/>
          </w:tcPr>
          <w:p w14:paraId="101BB6D2" w14:textId="77777777" w:rsidR="00F96032" w:rsidRPr="00F96032" w:rsidRDefault="00F96032">
            <w:pPr>
              <w:rPr>
                <w:sz w:val="28"/>
                <w:lang w:val="sr-Cyrl-BA"/>
              </w:rPr>
            </w:pPr>
          </w:p>
        </w:tc>
      </w:tr>
      <w:tr w:rsidR="00F96032" w:rsidRPr="00F96032" w14:paraId="2687887B" w14:textId="12414C2A" w:rsidTr="00F96032">
        <w:tc>
          <w:tcPr>
            <w:tcW w:w="532" w:type="dxa"/>
          </w:tcPr>
          <w:p w14:paraId="6C6FBBED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8.</w:t>
            </w:r>
          </w:p>
        </w:tc>
        <w:tc>
          <w:tcPr>
            <w:tcW w:w="1389" w:type="dxa"/>
          </w:tcPr>
          <w:p w14:paraId="15896BBC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Зара</w:t>
            </w:r>
          </w:p>
        </w:tc>
        <w:tc>
          <w:tcPr>
            <w:tcW w:w="1354" w:type="dxa"/>
          </w:tcPr>
          <w:p w14:paraId="53F6CFDB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Ахметовић</w:t>
            </w:r>
          </w:p>
        </w:tc>
        <w:tc>
          <w:tcPr>
            <w:tcW w:w="1081" w:type="dxa"/>
          </w:tcPr>
          <w:p w14:paraId="3E90E61E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КЕ17/24</w:t>
            </w:r>
          </w:p>
        </w:tc>
        <w:tc>
          <w:tcPr>
            <w:tcW w:w="710" w:type="dxa"/>
          </w:tcPr>
          <w:p w14:paraId="57D8D368" w14:textId="4AEDDD71" w:rsidR="00F96032" w:rsidRPr="00F96032" w:rsidRDefault="00F96032">
            <w:pPr>
              <w:rPr>
                <w:sz w:val="28"/>
                <w:lang w:val="bs-Cyrl-BA"/>
              </w:rPr>
            </w:pPr>
            <w:r>
              <w:rPr>
                <w:sz w:val="28"/>
                <w:lang w:val="bs-Cyrl-BA"/>
              </w:rPr>
              <w:t>10</w:t>
            </w:r>
          </w:p>
        </w:tc>
        <w:tc>
          <w:tcPr>
            <w:tcW w:w="771" w:type="dxa"/>
          </w:tcPr>
          <w:p w14:paraId="343313B3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18</w:t>
            </w:r>
          </w:p>
        </w:tc>
        <w:tc>
          <w:tcPr>
            <w:tcW w:w="832" w:type="dxa"/>
          </w:tcPr>
          <w:p w14:paraId="5468E2B4" w14:textId="7979B436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17</w:t>
            </w:r>
          </w:p>
        </w:tc>
        <w:tc>
          <w:tcPr>
            <w:tcW w:w="253" w:type="dxa"/>
          </w:tcPr>
          <w:p w14:paraId="6EEE0552" w14:textId="207015CC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19</w:t>
            </w:r>
          </w:p>
        </w:tc>
        <w:tc>
          <w:tcPr>
            <w:tcW w:w="893" w:type="dxa"/>
          </w:tcPr>
          <w:p w14:paraId="7696AEB6" w14:textId="5914BAE3" w:rsidR="00F96032" w:rsidRPr="00F96032" w:rsidRDefault="00F96032">
            <w:pPr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24</w:t>
            </w:r>
          </w:p>
        </w:tc>
        <w:tc>
          <w:tcPr>
            <w:tcW w:w="1041" w:type="dxa"/>
          </w:tcPr>
          <w:p w14:paraId="6E13B1BC" w14:textId="5E11F730" w:rsidR="00F96032" w:rsidRPr="00F96032" w:rsidRDefault="00F96032">
            <w:pPr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88/9</w:t>
            </w:r>
          </w:p>
        </w:tc>
      </w:tr>
      <w:tr w:rsidR="00F96032" w:rsidRPr="00F96032" w14:paraId="4567E41F" w14:textId="04966845" w:rsidTr="00F96032">
        <w:tc>
          <w:tcPr>
            <w:tcW w:w="532" w:type="dxa"/>
          </w:tcPr>
          <w:p w14:paraId="388B90FB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9.</w:t>
            </w:r>
          </w:p>
        </w:tc>
        <w:tc>
          <w:tcPr>
            <w:tcW w:w="1389" w:type="dxa"/>
          </w:tcPr>
          <w:p w14:paraId="5D45ACCC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Стефан</w:t>
            </w:r>
          </w:p>
        </w:tc>
        <w:tc>
          <w:tcPr>
            <w:tcW w:w="1354" w:type="dxa"/>
          </w:tcPr>
          <w:p w14:paraId="5502F01D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Биљић</w:t>
            </w:r>
          </w:p>
        </w:tc>
        <w:tc>
          <w:tcPr>
            <w:tcW w:w="1081" w:type="dxa"/>
          </w:tcPr>
          <w:p w14:paraId="6CC278DA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КЕ19/24</w:t>
            </w:r>
          </w:p>
        </w:tc>
        <w:tc>
          <w:tcPr>
            <w:tcW w:w="710" w:type="dxa"/>
          </w:tcPr>
          <w:p w14:paraId="7BA327BF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71" w:type="dxa"/>
          </w:tcPr>
          <w:p w14:paraId="3D38C199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-</w:t>
            </w:r>
          </w:p>
        </w:tc>
        <w:tc>
          <w:tcPr>
            <w:tcW w:w="832" w:type="dxa"/>
          </w:tcPr>
          <w:p w14:paraId="181B5BD7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253" w:type="dxa"/>
          </w:tcPr>
          <w:p w14:paraId="3E13DEC1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893" w:type="dxa"/>
          </w:tcPr>
          <w:p w14:paraId="20AF3E6E" w14:textId="3C4F0231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1041" w:type="dxa"/>
          </w:tcPr>
          <w:p w14:paraId="192AD2FF" w14:textId="77777777" w:rsidR="00F96032" w:rsidRPr="00F96032" w:rsidRDefault="00F96032">
            <w:pPr>
              <w:rPr>
                <w:sz w:val="28"/>
              </w:rPr>
            </w:pPr>
          </w:p>
        </w:tc>
      </w:tr>
      <w:tr w:rsidR="00F96032" w:rsidRPr="00F96032" w14:paraId="70B48AA5" w14:textId="1AED2F65" w:rsidTr="00F96032">
        <w:tc>
          <w:tcPr>
            <w:tcW w:w="532" w:type="dxa"/>
          </w:tcPr>
          <w:p w14:paraId="3DA7556D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10.</w:t>
            </w:r>
          </w:p>
        </w:tc>
        <w:tc>
          <w:tcPr>
            <w:tcW w:w="1389" w:type="dxa"/>
          </w:tcPr>
          <w:p w14:paraId="5784FA1B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Ђорђе</w:t>
            </w:r>
          </w:p>
        </w:tc>
        <w:tc>
          <w:tcPr>
            <w:tcW w:w="1354" w:type="dxa"/>
          </w:tcPr>
          <w:p w14:paraId="237BD0E7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Ремовић</w:t>
            </w:r>
          </w:p>
        </w:tc>
        <w:tc>
          <w:tcPr>
            <w:tcW w:w="1081" w:type="dxa"/>
          </w:tcPr>
          <w:p w14:paraId="6009E164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КЕ20/24</w:t>
            </w:r>
          </w:p>
        </w:tc>
        <w:tc>
          <w:tcPr>
            <w:tcW w:w="710" w:type="dxa"/>
          </w:tcPr>
          <w:p w14:paraId="7618B15C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71" w:type="dxa"/>
          </w:tcPr>
          <w:p w14:paraId="2C59162D" w14:textId="74485EC6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 xml:space="preserve">17 </w:t>
            </w:r>
          </w:p>
        </w:tc>
        <w:tc>
          <w:tcPr>
            <w:tcW w:w="832" w:type="dxa"/>
          </w:tcPr>
          <w:p w14:paraId="61601BF0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253" w:type="dxa"/>
          </w:tcPr>
          <w:p w14:paraId="347D7F72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893" w:type="dxa"/>
          </w:tcPr>
          <w:p w14:paraId="1A39CB62" w14:textId="1B555A7F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1041" w:type="dxa"/>
          </w:tcPr>
          <w:p w14:paraId="183FF65B" w14:textId="77777777" w:rsidR="00F96032" w:rsidRPr="00F96032" w:rsidRDefault="00F96032">
            <w:pPr>
              <w:rPr>
                <w:sz w:val="28"/>
              </w:rPr>
            </w:pPr>
          </w:p>
        </w:tc>
      </w:tr>
      <w:tr w:rsidR="00F96032" w:rsidRPr="00F96032" w14:paraId="73AB492F" w14:textId="68DAD188" w:rsidTr="00F96032">
        <w:tc>
          <w:tcPr>
            <w:tcW w:w="532" w:type="dxa"/>
          </w:tcPr>
          <w:p w14:paraId="5937D506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11.</w:t>
            </w:r>
          </w:p>
        </w:tc>
        <w:tc>
          <w:tcPr>
            <w:tcW w:w="1389" w:type="dxa"/>
          </w:tcPr>
          <w:p w14:paraId="4DF43566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Александар</w:t>
            </w:r>
          </w:p>
        </w:tc>
        <w:tc>
          <w:tcPr>
            <w:tcW w:w="1354" w:type="dxa"/>
          </w:tcPr>
          <w:p w14:paraId="2CB16B50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Лазић</w:t>
            </w:r>
          </w:p>
        </w:tc>
        <w:tc>
          <w:tcPr>
            <w:tcW w:w="1081" w:type="dxa"/>
          </w:tcPr>
          <w:p w14:paraId="2D6EAD10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КЕ22/24</w:t>
            </w:r>
          </w:p>
        </w:tc>
        <w:tc>
          <w:tcPr>
            <w:tcW w:w="710" w:type="dxa"/>
          </w:tcPr>
          <w:p w14:paraId="09F1FFDB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71" w:type="dxa"/>
          </w:tcPr>
          <w:p w14:paraId="23F11B26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-</w:t>
            </w:r>
          </w:p>
        </w:tc>
        <w:tc>
          <w:tcPr>
            <w:tcW w:w="832" w:type="dxa"/>
          </w:tcPr>
          <w:p w14:paraId="4C02D565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253" w:type="dxa"/>
          </w:tcPr>
          <w:p w14:paraId="04D5F820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893" w:type="dxa"/>
          </w:tcPr>
          <w:p w14:paraId="3CBD61E3" w14:textId="4D8F12ED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1041" w:type="dxa"/>
          </w:tcPr>
          <w:p w14:paraId="2DA52B65" w14:textId="77777777" w:rsidR="00F96032" w:rsidRPr="00F96032" w:rsidRDefault="00F96032">
            <w:pPr>
              <w:rPr>
                <w:sz w:val="28"/>
              </w:rPr>
            </w:pPr>
          </w:p>
        </w:tc>
      </w:tr>
      <w:tr w:rsidR="00F96032" w:rsidRPr="00F96032" w14:paraId="6E9967C3" w14:textId="347E8521" w:rsidTr="00F96032">
        <w:tc>
          <w:tcPr>
            <w:tcW w:w="532" w:type="dxa"/>
          </w:tcPr>
          <w:p w14:paraId="0D237BC0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12.</w:t>
            </w:r>
          </w:p>
        </w:tc>
        <w:tc>
          <w:tcPr>
            <w:tcW w:w="1389" w:type="dxa"/>
          </w:tcPr>
          <w:p w14:paraId="254F28FA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Лука</w:t>
            </w:r>
          </w:p>
        </w:tc>
        <w:tc>
          <w:tcPr>
            <w:tcW w:w="1354" w:type="dxa"/>
          </w:tcPr>
          <w:p w14:paraId="68E3C972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Робник</w:t>
            </w:r>
          </w:p>
        </w:tc>
        <w:tc>
          <w:tcPr>
            <w:tcW w:w="1081" w:type="dxa"/>
          </w:tcPr>
          <w:p w14:paraId="05B41753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КЕ3/24</w:t>
            </w:r>
          </w:p>
        </w:tc>
        <w:tc>
          <w:tcPr>
            <w:tcW w:w="710" w:type="dxa"/>
          </w:tcPr>
          <w:p w14:paraId="68EF76C2" w14:textId="35B847F5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10</w:t>
            </w:r>
          </w:p>
        </w:tc>
        <w:tc>
          <w:tcPr>
            <w:tcW w:w="771" w:type="dxa"/>
          </w:tcPr>
          <w:p w14:paraId="45ABE5BD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14</w:t>
            </w:r>
          </w:p>
        </w:tc>
        <w:tc>
          <w:tcPr>
            <w:tcW w:w="832" w:type="dxa"/>
          </w:tcPr>
          <w:p w14:paraId="2B559837" w14:textId="073801BF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17</w:t>
            </w:r>
          </w:p>
        </w:tc>
        <w:tc>
          <w:tcPr>
            <w:tcW w:w="253" w:type="dxa"/>
          </w:tcPr>
          <w:p w14:paraId="557D30B2" w14:textId="48AEF942" w:rsidR="00F96032" w:rsidRPr="00F96032" w:rsidRDefault="00F96032">
            <w:pPr>
              <w:rPr>
                <w:sz w:val="28"/>
                <w:lang w:val="bs-Cyrl-BA"/>
              </w:rPr>
            </w:pPr>
            <w:r w:rsidRPr="00F96032">
              <w:rPr>
                <w:sz w:val="28"/>
                <w:lang w:val="bs-Cyrl-BA"/>
              </w:rPr>
              <w:t>17</w:t>
            </w:r>
          </w:p>
        </w:tc>
        <w:tc>
          <w:tcPr>
            <w:tcW w:w="893" w:type="dxa"/>
          </w:tcPr>
          <w:p w14:paraId="4D53742F" w14:textId="3F825D0D" w:rsidR="00F96032" w:rsidRPr="00F96032" w:rsidRDefault="00F96032">
            <w:pPr>
              <w:rPr>
                <w:sz w:val="28"/>
                <w:lang w:val="bs-Cyrl-BA"/>
              </w:rPr>
            </w:pPr>
            <w:r>
              <w:rPr>
                <w:sz w:val="28"/>
                <w:lang w:val="bs-Latn-BA"/>
              </w:rPr>
              <w:t>2</w:t>
            </w:r>
            <w:r>
              <w:rPr>
                <w:sz w:val="28"/>
                <w:lang w:val="bs-Cyrl-BA"/>
              </w:rPr>
              <w:t>0</w:t>
            </w:r>
          </w:p>
        </w:tc>
        <w:tc>
          <w:tcPr>
            <w:tcW w:w="1041" w:type="dxa"/>
          </w:tcPr>
          <w:p w14:paraId="74C608BE" w14:textId="4F6B58E0" w:rsidR="00F96032" w:rsidRPr="00F96032" w:rsidRDefault="00F96032">
            <w:pPr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78/8</w:t>
            </w:r>
          </w:p>
        </w:tc>
      </w:tr>
      <w:tr w:rsidR="00F96032" w:rsidRPr="00F96032" w14:paraId="74292646" w14:textId="6C4A6558" w:rsidTr="00F96032">
        <w:tc>
          <w:tcPr>
            <w:tcW w:w="532" w:type="dxa"/>
          </w:tcPr>
          <w:p w14:paraId="0E2E9775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13.</w:t>
            </w:r>
          </w:p>
        </w:tc>
        <w:tc>
          <w:tcPr>
            <w:tcW w:w="1389" w:type="dxa"/>
          </w:tcPr>
          <w:p w14:paraId="2C752179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Тамара</w:t>
            </w:r>
          </w:p>
        </w:tc>
        <w:tc>
          <w:tcPr>
            <w:tcW w:w="1354" w:type="dxa"/>
          </w:tcPr>
          <w:p w14:paraId="2491DAC0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Шакота</w:t>
            </w:r>
          </w:p>
        </w:tc>
        <w:tc>
          <w:tcPr>
            <w:tcW w:w="1081" w:type="dxa"/>
          </w:tcPr>
          <w:p w14:paraId="0A81CFA5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КЕ4/24</w:t>
            </w:r>
          </w:p>
        </w:tc>
        <w:tc>
          <w:tcPr>
            <w:tcW w:w="710" w:type="dxa"/>
          </w:tcPr>
          <w:p w14:paraId="3107A2E4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71" w:type="dxa"/>
          </w:tcPr>
          <w:p w14:paraId="0D00D647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3</w:t>
            </w:r>
          </w:p>
        </w:tc>
        <w:tc>
          <w:tcPr>
            <w:tcW w:w="832" w:type="dxa"/>
          </w:tcPr>
          <w:p w14:paraId="3B084408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253" w:type="dxa"/>
          </w:tcPr>
          <w:p w14:paraId="30FDF157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893" w:type="dxa"/>
          </w:tcPr>
          <w:p w14:paraId="459C7CF9" w14:textId="3EC1EF16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1041" w:type="dxa"/>
          </w:tcPr>
          <w:p w14:paraId="7D1ED8C7" w14:textId="77777777" w:rsidR="00F96032" w:rsidRPr="00F96032" w:rsidRDefault="00F96032">
            <w:pPr>
              <w:rPr>
                <w:sz w:val="28"/>
              </w:rPr>
            </w:pPr>
          </w:p>
        </w:tc>
      </w:tr>
      <w:tr w:rsidR="00F96032" w:rsidRPr="00F96032" w14:paraId="15ABCF85" w14:textId="236F3538" w:rsidTr="00F96032">
        <w:tc>
          <w:tcPr>
            <w:tcW w:w="532" w:type="dxa"/>
          </w:tcPr>
          <w:p w14:paraId="69AE4C61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14.</w:t>
            </w:r>
          </w:p>
        </w:tc>
        <w:tc>
          <w:tcPr>
            <w:tcW w:w="1389" w:type="dxa"/>
          </w:tcPr>
          <w:p w14:paraId="5EB5164E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Андреа</w:t>
            </w:r>
          </w:p>
        </w:tc>
        <w:tc>
          <w:tcPr>
            <w:tcW w:w="1354" w:type="dxa"/>
          </w:tcPr>
          <w:p w14:paraId="64258BD8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Еркић</w:t>
            </w:r>
          </w:p>
        </w:tc>
        <w:tc>
          <w:tcPr>
            <w:tcW w:w="1081" w:type="dxa"/>
          </w:tcPr>
          <w:p w14:paraId="0F72D1B0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КЕ5/24</w:t>
            </w:r>
          </w:p>
        </w:tc>
        <w:tc>
          <w:tcPr>
            <w:tcW w:w="710" w:type="dxa"/>
          </w:tcPr>
          <w:p w14:paraId="42E2F5D9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71" w:type="dxa"/>
          </w:tcPr>
          <w:p w14:paraId="17FE666B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20</w:t>
            </w:r>
          </w:p>
        </w:tc>
        <w:tc>
          <w:tcPr>
            <w:tcW w:w="832" w:type="dxa"/>
          </w:tcPr>
          <w:p w14:paraId="6DEA9A18" w14:textId="168B3D1D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18</w:t>
            </w:r>
          </w:p>
        </w:tc>
        <w:tc>
          <w:tcPr>
            <w:tcW w:w="253" w:type="dxa"/>
          </w:tcPr>
          <w:p w14:paraId="0A5BD00D" w14:textId="77777777" w:rsidR="00F96032" w:rsidRPr="00F96032" w:rsidRDefault="00F96032">
            <w:pPr>
              <w:rPr>
                <w:sz w:val="28"/>
                <w:lang w:val="sr-Cyrl-BA"/>
              </w:rPr>
            </w:pPr>
          </w:p>
        </w:tc>
        <w:tc>
          <w:tcPr>
            <w:tcW w:w="893" w:type="dxa"/>
          </w:tcPr>
          <w:p w14:paraId="1FAC6DAA" w14:textId="192061FC" w:rsidR="00F96032" w:rsidRPr="00F96032" w:rsidRDefault="00F96032">
            <w:pPr>
              <w:rPr>
                <w:sz w:val="28"/>
                <w:lang w:val="sr-Cyrl-BA"/>
              </w:rPr>
            </w:pPr>
          </w:p>
        </w:tc>
        <w:tc>
          <w:tcPr>
            <w:tcW w:w="1041" w:type="dxa"/>
          </w:tcPr>
          <w:p w14:paraId="7C59609C" w14:textId="77777777" w:rsidR="00F96032" w:rsidRPr="00F96032" w:rsidRDefault="00F96032">
            <w:pPr>
              <w:rPr>
                <w:sz w:val="28"/>
                <w:lang w:val="sr-Cyrl-BA"/>
              </w:rPr>
            </w:pPr>
          </w:p>
        </w:tc>
      </w:tr>
      <w:tr w:rsidR="00F96032" w:rsidRPr="00F96032" w14:paraId="5A748823" w14:textId="0BDC3484" w:rsidTr="00F96032">
        <w:tc>
          <w:tcPr>
            <w:tcW w:w="532" w:type="dxa"/>
          </w:tcPr>
          <w:p w14:paraId="7B44E114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15.</w:t>
            </w:r>
          </w:p>
        </w:tc>
        <w:tc>
          <w:tcPr>
            <w:tcW w:w="1389" w:type="dxa"/>
          </w:tcPr>
          <w:p w14:paraId="1C7BAC36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Дејан</w:t>
            </w:r>
          </w:p>
        </w:tc>
        <w:tc>
          <w:tcPr>
            <w:tcW w:w="1354" w:type="dxa"/>
          </w:tcPr>
          <w:p w14:paraId="4F8A557B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Станковић</w:t>
            </w:r>
          </w:p>
        </w:tc>
        <w:tc>
          <w:tcPr>
            <w:tcW w:w="1081" w:type="dxa"/>
          </w:tcPr>
          <w:p w14:paraId="08FE1C90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КЕ9/24</w:t>
            </w:r>
          </w:p>
        </w:tc>
        <w:tc>
          <w:tcPr>
            <w:tcW w:w="710" w:type="dxa"/>
          </w:tcPr>
          <w:p w14:paraId="179A81BA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71" w:type="dxa"/>
          </w:tcPr>
          <w:p w14:paraId="1D6F8601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11</w:t>
            </w:r>
          </w:p>
        </w:tc>
        <w:tc>
          <w:tcPr>
            <w:tcW w:w="832" w:type="dxa"/>
          </w:tcPr>
          <w:p w14:paraId="7DE1592F" w14:textId="0CE3EC74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12</w:t>
            </w:r>
          </w:p>
        </w:tc>
        <w:tc>
          <w:tcPr>
            <w:tcW w:w="253" w:type="dxa"/>
          </w:tcPr>
          <w:p w14:paraId="351606B2" w14:textId="77777777" w:rsidR="00F96032" w:rsidRPr="00F96032" w:rsidRDefault="00F96032">
            <w:pPr>
              <w:rPr>
                <w:sz w:val="28"/>
                <w:lang w:val="sr-Cyrl-BA"/>
              </w:rPr>
            </w:pPr>
          </w:p>
        </w:tc>
        <w:tc>
          <w:tcPr>
            <w:tcW w:w="893" w:type="dxa"/>
          </w:tcPr>
          <w:p w14:paraId="25ACC1B9" w14:textId="7F492B7B" w:rsidR="00F96032" w:rsidRPr="00F96032" w:rsidRDefault="00F96032">
            <w:pPr>
              <w:rPr>
                <w:sz w:val="28"/>
                <w:lang w:val="sr-Cyrl-BA"/>
              </w:rPr>
            </w:pPr>
          </w:p>
        </w:tc>
        <w:tc>
          <w:tcPr>
            <w:tcW w:w="1041" w:type="dxa"/>
          </w:tcPr>
          <w:p w14:paraId="19D7588A" w14:textId="77777777" w:rsidR="00F96032" w:rsidRPr="00F96032" w:rsidRDefault="00F96032">
            <w:pPr>
              <w:rPr>
                <w:sz w:val="28"/>
                <w:lang w:val="sr-Cyrl-BA"/>
              </w:rPr>
            </w:pPr>
          </w:p>
        </w:tc>
      </w:tr>
      <w:tr w:rsidR="00F96032" w:rsidRPr="00F96032" w14:paraId="42295EBC" w14:textId="756C5C87" w:rsidTr="00F96032">
        <w:tc>
          <w:tcPr>
            <w:tcW w:w="532" w:type="dxa"/>
          </w:tcPr>
          <w:p w14:paraId="43979443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16.</w:t>
            </w:r>
          </w:p>
        </w:tc>
        <w:tc>
          <w:tcPr>
            <w:tcW w:w="1389" w:type="dxa"/>
          </w:tcPr>
          <w:p w14:paraId="291F973F" w14:textId="2FBF5E40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 xml:space="preserve">Ђулијана </w:t>
            </w:r>
          </w:p>
        </w:tc>
        <w:tc>
          <w:tcPr>
            <w:tcW w:w="1354" w:type="dxa"/>
          </w:tcPr>
          <w:p w14:paraId="3BFA1B9C" w14:textId="43EAC27C" w:rsidR="00F96032" w:rsidRPr="00F96032" w:rsidRDefault="00F96032">
            <w:pPr>
              <w:rPr>
                <w:sz w:val="28"/>
              </w:rPr>
            </w:pPr>
            <w:proofErr w:type="spellStart"/>
            <w:r w:rsidRPr="00F96032">
              <w:rPr>
                <w:sz w:val="28"/>
              </w:rPr>
              <w:t>Дангубић</w:t>
            </w:r>
            <w:proofErr w:type="spellEnd"/>
          </w:p>
        </w:tc>
        <w:tc>
          <w:tcPr>
            <w:tcW w:w="1081" w:type="dxa"/>
          </w:tcPr>
          <w:p w14:paraId="050213B4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10" w:type="dxa"/>
          </w:tcPr>
          <w:p w14:paraId="3BBAA6AD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71" w:type="dxa"/>
          </w:tcPr>
          <w:p w14:paraId="0298FCDD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16</w:t>
            </w:r>
          </w:p>
        </w:tc>
        <w:tc>
          <w:tcPr>
            <w:tcW w:w="832" w:type="dxa"/>
          </w:tcPr>
          <w:p w14:paraId="25651214" w14:textId="299965F7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17</w:t>
            </w:r>
          </w:p>
        </w:tc>
        <w:tc>
          <w:tcPr>
            <w:tcW w:w="253" w:type="dxa"/>
          </w:tcPr>
          <w:p w14:paraId="3D5E3579" w14:textId="77777777" w:rsidR="00F96032" w:rsidRPr="00F96032" w:rsidRDefault="00F96032">
            <w:pPr>
              <w:rPr>
                <w:sz w:val="28"/>
                <w:lang w:val="sr-Cyrl-BA"/>
              </w:rPr>
            </w:pPr>
          </w:p>
        </w:tc>
        <w:tc>
          <w:tcPr>
            <w:tcW w:w="893" w:type="dxa"/>
          </w:tcPr>
          <w:p w14:paraId="190FB874" w14:textId="290B9BA1" w:rsidR="00F96032" w:rsidRPr="00F96032" w:rsidRDefault="00F96032">
            <w:pPr>
              <w:rPr>
                <w:sz w:val="28"/>
                <w:lang w:val="sr-Cyrl-BA"/>
              </w:rPr>
            </w:pPr>
          </w:p>
        </w:tc>
        <w:tc>
          <w:tcPr>
            <w:tcW w:w="1041" w:type="dxa"/>
          </w:tcPr>
          <w:p w14:paraId="5926A24C" w14:textId="77777777" w:rsidR="00F96032" w:rsidRPr="00F96032" w:rsidRDefault="00F96032">
            <w:pPr>
              <w:rPr>
                <w:sz w:val="28"/>
                <w:lang w:val="sr-Cyrl-BA"/>
              </w:rPr>
            </w:pPr>
          </w:p>
        </w:tc>
      </w:tr>
      <w:tr w:rsidR="00F96032" w:rsidRPr="00F96032" w14:paraId="4A320FAE" w14:textId="3A2D362B" w:rsidTr="00F96032">
        <w:tc>
          <w:tcPr>
            <w:tcW w:w="532" w:type="dxa"/>
          </w:tcPr>
          <w:p w14:paraId="482431D5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17.</w:t>
            </w:r>
          </w:p>
        </w:tc>
        <w:tc>
          <w:tcPr>
            <w:tcW w:w="1389" w:type="dxa"/>
          </w:tcPr>
          <w:p w14:paraId="2F989990" w14:textId="71AC1B20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 xml:space="preserve">Марија </w:t>
            </w:r>
          </w:p>
        </w:tc>
        <w:tc>
          <w:tcPr>
            <w:tcW w:w="1354" w:type="dxa"/>
          </w:tcPr>
          <w:p w14:paraId="0C47F358" w14:textId="09A37B64" w:rsidR="00F96032" w:rsidRPr="00F96032" w:rsidRDefault="00F96032">
            <w:pPr>
              <w:rPr>
                <w:sz w:val="28"/>
              </w:rPr>
            </w:pPr>
            <w:proofErr w:type="spellStart"/>
            <w:r w:rsidRPr="00F96032">
              <w:rPr>
                <w:sz w:val="28"/>
              </w:rPr>
              <w:t>Радовић</w:t>
            </w:r>
            <w:proofErr w:type="spellEnd"/>
          </w:p>
        </w:tc>
        <w:tc>
          <w:tcPr>
            <w:tcW w:w="1081" w:type="dxa"/>
          </w:tcPr>
          <w:p w14:paraId="3F4F3C21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10" w:type="dxa"/>
          </w:tcPr>
          <w:p w14:paraId="5DC28A90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71" w:type="dxa"/>
          </w:tcPr>
          <w:p w14:paraId="0B4AA895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12</w:t>
            </w:r>
          </w:p>
        </w:tc>
        <w:tc>
          <w:tcPr>
            <w:tcW w:w="832" w:type="dxa"/>
          </w:tcPr>
          <w:p w14:paraId="4C853213" w14:textId="582F108D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10</w:t>
            </w:r>
          </w:p>
        </w:tc>
        <w:tc>
          <w:tcPr>
            <w:tcW w:w="253" w:type="dxa"/>
          </w:tcPr>
          <w:p w14:paraId="53C786CD" w14:textId="77777777" w:rsidR="00F96032" w:rsidRPr="00F96032" w:rsidRDefault="00F96032">
            <w:pPr>
              <w:rPr>
                <w:sz w:val="28"/>
                <w:lang w:val="sr-Cyrl-BA"/>
              </w:rPr>
            </w:pPr>
          </w:p>
        </w:tc>
        <w:tc>
          <w:tcPr>
            <w:tcW w:w="893" w:type="dxa"/>
          </w:tcPr>
          <w:p w14:paraId="7DAD0911" w14:textId="62362F75" w:rsidR="00F96032" w:rsidRPr="00F96032" w:rsidRDefault="00F96032">
            <w:pPr>
              <w:rPr>
                <w:sz w:val="28"/>
                <w:lang w:val="sr-Cyrl-BA"/>
              </w:rPr>
            </w:pPr>
          </w:p>
        </w:tc>
        <w:tc>
          <w:tcPr>
            <w:tcW w:w="1041" w:type="dxa"/>
          </w:tcPr>
          <w:p w14:paraId="7383F36C" w14:textId="77777777" w:rsidR="00F96032" w:rsidRPr="00F96032" w:rsidRDefault="00F96032">
            <w:pPr>
              <w:rPr>
                <w:sz w:val="28"/>
                <w:lang w:val="sr-Cyrl-BA"/>
              </w:rPr>
            </w:pPr>
          </w:p>
        </w:tc>
      </w:tr>
      <w:tr w:rsidR="00F96032" w:rsidRPr="00F96032" w14:paraId="5BADA5C8" w14:textId="281E7457" w:rsidTr="00F96032">
        <w:tc>
          <w:tcPr>
            <w:tcW w:w="532" w:type="dxa"/>
          </w:tcPr>
          <w:p w14:paraId="7D905ED9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18.</w:t>
            </w:r>
          </w:p>
        </w:tc>
        <w:tc>
          <w:tcPr>
            <w:tcW w:w="1389" w:type="dxa"/>
          </w:tcPr>
          <w:p w14:paraId="2693A677" w14:textId="3A8D29B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 xml:space="preserve">Ведрана </w:t>
            </w:r>
          </w:p>
        </w:tc>
        <w:tc>
          <w:tcPr>
            <w:tcW w:w="1354" w:type="dxa"/>
          </w:tcPr>
          <w:p w14:paraId="0965F1FC" w14:textId="163B7901" w:rsidR="00F96032" w:rsidRPr="00F96032" w:rsidRDefault="00F96032">
            <w:pPr>
              <w:rPr>
                <w:sz w:val="28"/>
              </w:rPr>
            </w:pPr>
            <w:proofErr w:type="spellStart"/>
            <w:r w:rsidRPr="00F96032">
              <w:rPr>
                <w:sz w:val="28"/>
              </w:rPr>
              <w:t>Кнежевић</w:t>
            </w:r>
            <w:proofErr w:type="spellEnd"/>
          </w:p>
        </w:tc>
        <w:tc>
          <w:tcPr>
            <w:tcW w:w="1081" w:type="dxa"/>
          </w:tcPr>
          <w:p w14:paraId="2701005A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10" w:type="dxa"/>
          </w:tcPr>
          <w:p w14:paraId="6C775230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71" w:type="dxa"/>
          </w:tcPr>
          <w:p w14:paraId="3898DEF1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4</w:t>
            </w:r>
          </w:p>
        </w:tc>
        <w:tc>
          <w:tcPr>
            <w:tcW w:w="832" w:type="dxa"/>
          </w:tcPr>
          <w:p w14:paraId="19818929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253" w:type="dxa"/>
          </w:tcPr>
          <w:p w14:paraId="01D0077F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893" w:type="dxa"/>
          </w:tcPr>
          <w:p w14:paraId="5F52A748" w14:textId="288B4482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1041" w:type="dxa"/>
          </w:tcPr>
          <w:p w14:paraId="3361FC0E" w14:textId="77777777" w:rsidR="00F96032" w:rsidRPr="00F96032" w:rsidRDefault="00F96032">
            <w:pPr>
              <w:rPr>
                <w:sz w:val="28"/>
              </w:rPr>
            </w:pPr>
          </w:p>
        </w:tc>
      </w:tr>
      <w:tr w:rsidR="00F96032" w:rsidRPr="00F96032" w14:paraId="7FA159BC" w14:textId="510F85BE" w:rsidTr="00F96032">
        <w:tc>
          <w:tcPr>
            <w:tcW w:w="532" w:type="dxa"/>
          </w:tcPr>
          <w:p w14:paraId="2FBDC884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19.</w:t>
            </w:r>
          </w:p>
        </w:tc>
        <w:tc>
          <w:tcPr>
            <w:tcW w:w="1389" w:type="dxa"/>
          </w:tcPr>
          <w:p w14:paraId="1EC24825" w14:textId="6C19BAFE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 xml:space="preserve">Тамара </w:t>
            </w:r>
          </w:p>
        </w:tc>
        <w:tc>
          <w:tcPr>
            <w:tcW w:w="1354" w:type="dxa"/>
          </w:tcPr>
          <w:p w14:paraId="1E568544" w14:textId="083800AD" w:rsidR="00F96032" w:rsidRPr="00F96032" w:rsidRDefault="00F96032">
            <w:pPr>
              <w:rPr>
                <w:sz w:val="28"/>
              </w:rPr>
            </w:pPr>
            <w:proofErr w:type="spellStart"/>
            <w:r w:rsidRPr="00F96032">
              <w:rPr>
                <w:sz w:val="28"/>
              </w:rPr>
              <w:t>Мирјанић</w:t>
            </w:r>
            <w:proofErr w:type="spellEnd"/>
          </w:p>
        </w:tc>
        <w:tc>
          <w:tcPr>
            <w:tcW w:w="1081" w:type="dxa"/>
          </w:tcPr>
          <w:p w14:paraId="784342AA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10" w:type="dxa"/>
          </w:tcPr>
          <w:p w14:paraId="4761601B" w14:textId="68786F5A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7</w:t>
            </w:r>
          </w:p>
        </w:tc>
        <w:tc>
          <w:tcPr>
            <w:tcW w:w="771" w:type="dxa"/>
          </w:tcPr>
          <w:p w14:paraId="7DB0B875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4</w:t>
            </w:r>
          </w:p>
        </w:tc>
        <w:tc>
          <w:tcPr>
            <w:tcW w:w="832" w:type="dxa"/>
          </w:tcPr>
          <w:p w14:paraId="02401779" w14:textId="1B0529C7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14</w:t>
            </w:r>
          </w:p>
        </w:tc>
        <w:tc>
          <w:tcPr>
            <w:tcW w:w="253" w:type="dxa"/>
          </w:tcPr>
          <w:p w14:paraId="65C58885" w14:textId="5A0F1DF3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13</w:t>
            </w:r>
          </w:p>
        </w:tc>
        <w:tc>
          <w:tcPr>
            <w:tcW w:w="893" w:type="dxa"/>
          </w:tcPr>
          <w:p w14:paraId="6C22932F" w14:textId="3D3DEBD3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17</w:t>
            </w:r>
          </w:p>
        </w:tc>
        <w:tc>
          <w:tcPr>
            <w:tcW w:w="1041" w:type="dxa"/>
          </w:tcPr>
          <w:p w14:paraId="5B8AB000" w14:textId="0923B186" w:rsidR="00F96032" w:rsidRPr="00F96032" w:rsidRDefault="00F96032">
            <w:pPr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55/6</w:t>
            </w:r>
          </w:p>
        </w:tc>
      </w:tr>
      <w:tr w:rsidR="00F96032" w:rsidRPr="00F96032" w14:paraId="3A5A8AF5" w14:textId="77777777" w:rsidTr="00F96032">
        <w:tc>
          <w:tcPr>
            <w:tcW w:w="532" w:type="dxa"/>
          </w:tcPr>
          <w:p w14:paraId="2AE2080D" w14:textId="40825DE6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1389" w:type="dxa"/>
          </w:tcPr>
          <w:p w14:paraId="3C5BB7B6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1354" w:type="dxa"/>
          </w:tcPr>
          <w:p w14:paraId="25A3848E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1081" w:type="dxa"/>
          </w:tcPr>
          <w:p w14:paraId="0D210159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10" w:type="dxa"/>
          </w:tcPr>
          <w:p w14:paraId="463D6AEE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71" w:type="dxa"/>
          </w:tcPr>
          <w:p w14:paraId="3D3BFDC2" w14:textId="77777777" w:rsidR="00F96032" w:rsidRPr="00F96032" w:rsidRDefault="00F96032"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832" w:type="dxa"/>
          </w:tcPr>
          <w:p w14:paraId="4182D863" w14:textId="77777777" w:rsidR="00F96032" w:rsidRPr="00F96032" w:rsidRDefault="00F96032">
            <w:pPr>
              <w:rPr>
                <w:sz w:val="28"/>
                <w:lang w:val="sr-Cyrl-BA"/>
              </w:rPr>
            </w:pPr>
          </w:p>
        </w:tc>
        <w:tc>
          <w:tcPr>
            <w:tcW w:w="253" w:type="dxa"/>
          </w:tcPr>
          <w:p w14:paraId="53B430CB" w14:textId="77777777" w:rsidR="00F96032" w:rsidRPr="00F96032" w:rsidRDefault="00F96032">
            <w:pPr>
              <w:rPr>
                <w:sz w:val="28"/>
                <w:lang w:val="sr-Cyrl-BA"/>
              </w:rPr>
            </w:pPr>
          </w:p>
        </w:tc>
        <w:tc>
          <w:tcPr>
            <w:tcW w:w="893" w:type="dxa"/>
          </w:tcPr>
          <w:p w14:paraId="42C0CBFD" w14:textId="77777777" w:rsidR="00F96032" w:rsidRPr="00F96032" w:rsidRDefault="00F96032">
            <w:pPr>
              <w:rPr>
                <w:sz w:val="28"/>
                <w:lang w:val="sr-Cyrl-BA"/>
              </w:rPr>
            </w:pPr>
          </w:p>
        </w:tc>
        <w:tc>
          <w:tcPr>
            <w:tcW w:w="1041" w:type="dxa"/>
          </w:tcPr>
          <w:p w14:paraId="795E867E" w14:textId="77777777" w:rsidR="00F96032" w:rsidRDefault="00F96032">
            <w:pPr>
              <w:rPr>
                <w:sz w:val="28"/>
                <w:lang w:val="sr-Cyrl-BA"/>
              </w:rPr>
            </w:pPr>
          </w:p>
        </w:tc>
      </w:tr>
      <w:tr w:rsidR="00F96032" w:rsidRPr="00F96032" w14:paraId="7703BFFC" w14:textId="728ED201" w:rsidTr="00F96032">
        <w:tc>
          <w:tcPr>
            <w:tcW w:w="532" w:type="dxa"/>
          </w:tcPr>
          <w:p w14:paraId="6BFC7D9A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20.</w:t>
            </w:r>
          </w:p>
        </w:tc>
        <w:tc>
          <w:tcPr>
            <w:tcW w:w="1389" w:type="dxa"/>
          </w:tcPr>
          <w:p w14:paraId="506B63F9" w14:textId="28501D2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 xml:space="preserve">Стефан </w:t>
            </w:r>
          </w:p>
        </w:tc>
        <w:tc>
          <w:tcPr>
            <w:tcW w:w="1354" w:type="dxa"/>
          </w:tcPr>
          <w:p w14:paraId="42E71801" w14:textId="4756DE28" w:rsidR="00F96032" w:rsidRPr="00F96032" w:rsidRDefault="00F96032">
            <w:pPr>
              <w:rPr>
                <w:sz w:val="28"/>
              </w:rPr>
            </w:pPr>
            <w:proofErr w:type="spellStart"/>
            <w:r w:rsidRPr="00F96032">
              <w:rPr>
                <w:sz w:val="28"/>
              </w:rPr>
              <w:t>Остојић</w:t>
            </w:r>
            <w:proofErr w:type="spellEnd"/>
          </w:p>
        </w:tc>
        <w:tc>
          <w:tcPr>
            <w:tcW w:w="1081" w:type="dxa"/>
          </w:tcPr>
          <w:p w14:paraId="3690C252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10" w:type="dxa"/>
          </w:tcPr>
          <w:p w14:paraId="6A7B831A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71" w:type="dxa"/>
          </w:tcPr>
          <w:p w14:paraId="1F6168F2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16</w:t>
            </w:r>
          </w:p>
        </w:tc>
        <w:tc>
          <w:tcPr>
            <w:tcW w:w="832" w:type="dxa"/>
          </w:tcPr>
          <w:p w14:paraId="3B91401D" w14:textId="4B3EB33D" w:rsidR="00F96032" w:rsidRPr="00F96032" w:rsidRDefault="00F96032">
            <w:pPr>
              <w:rPr>
                <w:sz w:val="28"/>
                <w:lang w:val="sr-Cyrl-BA"/>
              </w:rPr>
            </w:pPr>
            <w:r w:rsidRPr="00F96032">
              <w:rPr>
                <w:sz w:val="28"/>
                <w:lang w:val="sr-Cyrl-BA"/>
              </w:rPr>
              <w:t>15</w:t>
            </w:r>
          </w:p>
        </w:tc>
        <w:tc>
          <w:tcPr>
            <w:tcW w:w="253" w:type="dxa"/>
          </w:tcPr>
          <w:p w14:paraId="09B25A21" w14:textId="77777777" w:rsidR="00F96032" w:rsidRPr="00F96032" w:rsidRDefault="00F96032">
            <w:pPr>
              <w:rPr>
                <w:sz w:val="28"/>
                <w:lang w:val="sr-Cyrl-BA"/>
              </w:rPr>
            </w:pPr>
          </w:p>
        </w:tc>
        <w:tc>
          <w:tcPr>
            <w:tcW w:w="893" w:type="dxa"/>
          </w:tcPr>
          <w:p w14:paraId="043DFBA3" w14:textId="661333AD" w:rsidR="00F96032" w:rsidRPr="00F96032" w:rsidRDefault="00F96032">
            <w:pPr>
              <w:rPr>
                <w:sz w:val="28"/>
                <w:lang w:val="sr-Cyrl-BA"/>
              </w:rPr>
            </w:pPr>
          </w:p>
        </w:tc>
        <w:tc>
          <w:tcPr>
            <w:tcW w:w="1041" w:type="dxa"/>
          </w:tcPr>
          <w:p w14:paraId="6C1B60AE" w14:textId="77777777" w:rsidR="00F96032" w:rsidRPr="00F96032" w:rsidRDefault="00F96032">
            <w:pPr>
              <w:rPr>
                <w:sz w:val="28"/>
                <w:lang w:val="sr-Cyrl-BA"/>
              </w:rPr>
            </w:pPr>
          </w:p>
        </w:tc>
      </w:tr>
      <w:tr w:rsidR="00F96032" w:rsidRPr="00F96032" w14:paraId="6498A9CE" w14:textId="7158D7D6" w:rsidTr="00F96032">
        <w:tc>
          <w:tcPr>
            <w:tcW w:w="532" w:type="dxa"/>
          </w:tcPr>
          <w:p w14:paraId="65E92FF7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21.</w:t>
            </w:r>
          </w:p>
        </w:tc>
        <w:tc>
          <w:tcPr>
            <w:tcW w:w="1389" w:type="dxa"/>
          </w:tcPr>
          <w:p w14:paraId="3DE1F5AA" w14:textId="3DB30342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 xml:space="preserve">Тања </w:t>
            </w:r>
          </w:p>
        </w:tc>
        <w:tc>
          <w:tcPr>
            <w:tcW w:w="1354" w:type="dxa"/>
          </w:tcPr>
          <w:p w14:paraId="209A59EB" w14:textId="7A9EDC5E" w:rsidR="00F96032" w:rsidRPr="00F96032" w:rsidRDefault="00F96032">
            <w:pPr>
              <w:rPr>
                <w:sz w:val="28"/>
              </w:rPr>
            </w:pPr>
            <w:proofErr w:type="spellStart"/>
            <w:r w:rsidRPr="00F96032">
              <w:rPr>
                <w:sz w:val="28"/>
              </w:rPr>
              <w:t>Пајић</w:t>
            </w:r>
            <w:proofErr w:type="spellEnd"/>
          </w:p>
        </w:tc>
        <w:tc>
          <w:tcPr>
            <w:tcW w:w="1081" w:type="dxa"/>
          </w:tcPr>
          <w:p w14:paraId="5C785A12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10" w:type="dxa"/>
          </w:tcPr>
          <w:p w14:paraId="10244C3E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771" w:type="dxa"/>
          </w:tcPr>
          <w:p w14:paraId="5B8DA8FC" w14:textId="77777777" w:rsidR="00F96032" w:rsidRPr="00F96032" w:rsidRDefault="00F96032">
            <w:pPr>
              <w:rPr>
                <w:sz w:val="28"/>
              </w:rPr>
            </w:pPr>
            <w:r w:rsidRPr="00F96032">
              <w:rPr>
                <w:sz w:val="28"/>
              </w:rPr>
              <w:t>4</w:t>
            </w:r>
          </w:p>
        </w:tc>
        <w:tc>
          <w:tcPr>
            <w:tcW w:w="832" w:type="dxa"/>
          </w:tcPr>
          <w:p w14:paraId="7DA0C1F1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253" w:type="dxa"/>
          </w:tcPr>
          <w:p w14:paraId="7E2725E8" w14:textId="77777777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893" w:type="dxa"/>
          </w:tcPr>
          <w:p w14:paraId="55BEF216" w14:textId="1A385525" w:rsidR="00F96032" w:rsidRPr="00F96032" w:rsidRDefault="00F96032">
            <w:pPr>
              <w:rPr>
                <w:sz w:val="28"/>
              </w:rPr>
            </w:pPr>
          </w:p>
        </w:tc>
        <w:tc>
          <w:tcPr>
            <w:tcW w:w="1041" w:type="dxa"/>
          </w:tcPr>
          <w:p w14:paraId="785D2AD8" w14:textId="77777777" w:rsidR="00F96032" w:rsidRPr="00F96032" w:rsidRDefault="00F96032">
            <w:pPr>
              <w:rPr>
                <w:sz w:val="28"/>
              </w:rPr>
            </w:pPr>
          </w:p>
        </w:tc>
      </w:tr>
    </w:tbl>
    <w:p w14:paraId="1A8C6867" w14:textId="77777777" w:rsidR="00954DAF" w:rsidRPr="00F96032" w:rsidRDefault="00954DAF">
      <w:pPr>
        <w:rPr>
          <w:lang w:val="bs-Latn-BA"/>
        </w:rPr>
      </w:pPr>
    </w:p>
    <w:sectPr w:rsidR="00954DAF" w:rsidRPr="00F96032" w:rsidSect="00F9603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2B87"/>
    <w:rsid w:val="00115CCA"/>
    <w:rsid w:val="00143B53"/>
    <w:rsid w:val="0015074B"/>
    <w:rsid w:val="00210BF3"/>
    <w:rsid w:val="0029639D"/>
    <w:rsid w:val="002E786F"/>
    <w:rsid w:val="00326F90"/>
    <w:rsid w:val="004F2155"/>
    <w:rsid w:val="00565D4A"/>
    <w:rsid w:val="00601023"/>
    <w:rsid w:val="00725529"/>
    <w:rsid w:val="007435C6"/>
    <w:rsid w:val="007C419F"/>
    <w:rsid w:val="00830B60"/>
    <w:rsid w:val="00954DAF"/>
    <w:rsid w:val="00A81F67"/>
    <w:rsid w:val="00AA1D8D"/>
    <w:rsid w:val="00B47730"/>
    <w:rsid w:val="00B641DF"/>
    <w:rsid w:val="00B878FF"/>
    <w:rsid w:val="00C11046"/>
    <w:rsid w:val="00CB0664"/>
    <w:rsid w:val="00F15ADE"/>
    <w:rsid w:val="00F960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ED10535-FAE8-41D0-B09B-4D089B30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6E8E99-76B4-44D8-A59C-758217FA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15</cp:revision>
  <dcterms:created xsi:type="dcterms:W3CDTF">2013-12-23T23:15:00Z</dcterms:created>
  <dcterms:modified xsi:type="dcterms:W3CDTF">2026-06-19T12:06:00Z</dcterms:modified>
  <cp:category/>
</cp:coreProperties>
</file>